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5ECE" w14:textId="7D8D3B17" w:rsidR="00950C61" w:rsidRPr="006174FE" w:rsidRDefault="00950C61">
      <w:pPr>
        <w:pStyle w:val="Heading1"/>
        <w:rPr>
          <w:rFonts w:cstheme="majorHAnsi"/>
          <w:color w:val="auto"/>
          <w:sz w:val="24"/>
          <w:szCs w:val="24"/>
        </w:rPr>
      </w:pPr>
      <w:bookmarkStart w:id="0" w:name="_Hlk222384235"/>
      <w:r w:rsidRPr="006174FE">
        <w:rPr>
          <w:rFonts w:cstheme="majorHAnsi"/>
          <w:color w:val="auto"/>
          <w:sz w:val="24"/>
          <w:szCs w:val="24"/>
        </w:rPr>
        <w:t>Attachment B – Specifications</w:t>
      </w:r>
    </w:p>
    <w:bookmarkEnd w:id="0"/>
    <w:p w14:paraId="11F8B8A3" w14:textId="69BDAB21" w:rsidR="00950C61" w:rsidRPr="006174FE" w:rsidRDefault="00950C61" w:rsidP="00950C61">
      <w:pPr>
        <w:rPr>
          <w:rFonts w:asciiTheme="majorHAnsi" w:hAnsiTheme="majorHAnsi" w:cstheme="majorHAnsi"/>
          <w:sz w:val="24"/>
          <w:szCs w:val="24"/>
        </w:rPr>
      </w:pPr>
      <w:r w:rsidRPr="006174FE">
        <w:rPr>
          <w:rFonts w:asciiTheme="majorHAnsi" w:hAnsiTheme="majorHAnsi" w:cstheme="majorHAnsi"/>
          <w:sz w:val="24"/>
          <w:szCs w:val="24"/>
        </w:rPr>
        <w:t>RFx #30000</w:t>
      </w:r>
      <w:r w:rsidR="006E76FA">
        <w:rPr>
          <w:rFonts w:asciiTheme="majorHAnsi" w:hAnsiTheme="majorHAnsi" w:cstheme="majorHAnsi"/>
          <w:sz w:val="24"/>
          <w:szCs w:val="24"/>
        </w:rPr>
        <w:t>26250</w:t>
      </w:r>
    </w:p>
    <w:p w14:paraId="05B59B68" w14:textId="65156FBE" w:rsidR="00743F3A" w:rsidRPr="006174FE" w:rsidRDefault="005E4E11">
      <w:pPr>
        <w:pStyle w:val="Heading1"/>
        <w:rPr>
          <w:rFonts w:cstheme="majorHAnsi"/>
          <w:color w:val="auto"/>
        </w:rPr>
      </w:pPr>
      <w:r w:rsidRPr="006174FE">
        <w:rPr>
          <w:rFonts w:cstheme="majorHAnsi"/>
          <w:color w:val="auto"/>
        </w:rPr>
        <w:t>2027 F-650 Gas, Regular Cab Base (F6A)</w:t>
      </w:r>
      <w:r w:rsidR="00E674E6" w:rsidRPr="006174FE">
        <w:rPr>
          <w:rFonts w:cstheme="majorHAnsi"/>
          <w:color w:val="auto"/>
        </w:rPr>
        <w:t>, or equal</w:t>
      </w:r>
    </w:p>
    <w:p w14:paraId="23179C15" w14:textId="511E1D90" w:rsidR="00743F3A" w:rsidRPr="006174FE" w:rsidRDefault="00F72441">
      <w:pPr>
        <w:pStyle w:val="Heading2"/>
        <w:rPr>
          <w:rFonts w:cstheme="majorHAnsi"/>
          <w:color w:val="auto"/>
        </w:rPr>
      </w:pPr>
      <w:r w:rsidRPr="006174FE">
        <w:rPr>
          <w:rFonts w:cstheme="majorHAnsi"/>
          <w:color w:val="auto"/>
        </w:rPr>
        <w:t>GENERAL DESCRIPTION</w:t>
      </w:r>
    </w:p>
    <w:p w14:paraId="5BCB870D" w14:textId="553FBC01" w:rsidR="00743F3A" w:rsidRPr="006174FE" w:rsidRDefault="00F72441">
      <w:pPr>
        <w:rPr>
          <w:rFonts w:asciiTheme="majorHAnsi" w:hAnsiTheme="majorHAnsi" w:cstheme="majorHAnsi"/>
          <w:sz w:val="24"/>
          <w:szCs w:val="24"/>
        </w:rPr>
      </w:pPr>
      <w:r w:rsidRPr="006174FE">
        <w:rPr>
          <w:rFonts w:asciiTheme="majorHAnsi" w:hAnsiTheme="majorHAnsi" w:cstheme="majorHAnsi"/>
          <w:sz w:val="24"/>
          <w:szCs w:val="24"/>
        </w:rPr>
        <w:t xml:space="preserve">These specifications describe the minimum requirements for one new </w:t>
      </w:r>
      <w:r w:rsidR="005E4E11" w:rsidRPr="006174FE">
        <w:rPr>
          <w:rFonts w:asciiTheme="majorHAnsi" w:hAnsiTheme="majorHAnsi" w:cstheme="majorHAnsi"/>
          <w:sz w:val="24"/>
          <w:szCs w:val="24"/>
        </w:rPr>
        <w:t>box truck</w:t>
      </w:r>
      <w:r w:rsidRPr="006174FE">
        <w:rPr>
          <w:rFonts w:asciiTheme="majorHAnsi" w:hAnsiTheme="majorHAnsi" w:cstheme="majorHAnsi"/>
          <w:sz w:val="24"/>
          <w:szCs w:val="24"/>
        </w:rPr>
        <w:t>. This vehicle shall be furnished complete with all necessary operating accessories, equipment, and manuals. The vehicle shall be new, unused, and of the manufacturer’s latest production model meeting or exceeding the requirements listed herein.</w:t>
      </w:r>
    </w:p>
    <w:p w14:paraId="2E5242ED" w14:textId="7BFB5481" w:rsidR="00E674E6" w:rsidRPr="006174FE" w:rsidRDefault="00E674E6" w:rsidP="00E674E6">
      <w:pPr>
        <w:jc w:val="both"/>
        <w:rPr>
          <w:rFonts w:asciiTheme="majorHAnsi" w:hAnsiTheme="majorHAnsi" w:cstheme="majorHAnsi"/>
          <w:sz w:val="24"/>
          <w:szCs w:val="24"/>
        </w:rPr>
      </w:pPr>
      <w:r w:rsidRPr="006174FE">
        <w:rPr>
          <w:rFonts w:asciiTheme="majorHAnsi" w:hAnsiTheme="majorHAnsi" w:cstheme="majorHAnsi"/>
          <w:sz w:val="24"/>
          <w:szCs w:val="24"/>
        </w:rPr>
        <w:t xml:space="preserve">A </w:t>
      </w:r>
      <w:r w:rsidR="005E4E11" w:rsidRPr="006174FE">
        <w:rPr>
          <w:rFonts w:asciiTheme="majorHAnsi" w:hAnsiTheme="majorHAnsi" w:cstheme="majorHAnsi"/>
          <w:sz w:val="24"/>
          <w:szCs w:val="24"/>
        </w:rPr>
        <w:t xml:space="preserve">2027 F-650 Gas, Regular Cab Base (F6A) </w:t>
      </w:r>
      <w:r w:rsidRPr="006174FE">
        <w:rPr>
          <w:rFonts w:asciiTheme="majorHAnsi" w:hAnsiTheme="majorHAnsi" w:cstheme="majorHAnsi"/>
          <w:sz w:val="24"/>
          <w:szCs w:val="24"/>
        </w:rPr>
        <w:t>was used to develop the specifications below and establish equiv</w:t>
      </w:r>
      <w:r w:rsidR="0008482E" w:rsidRPr="006174FE">
        <w:rPr>
          <w:rFonts w:asciiTheme="majorHAnsi" w:hAnsiTheme="majorHAnsi" w:cstheme="majorHAnsi"/>
          <w:sz w:val="24"/>
          <w:szCs w:val="24"/>
        </w:rPr>
        <w:t>alency</w:t>
      </w:r>
      <w:r w:rsidRPr="006174FE">
        <w:rPr>
          <w:rFonts w:asciiTheme="majorHAnsi" w:hAnsiTheme="majorHAnsi" w:cstheme="majorHAnsi"/>
          <w:sz w:val="24"/>
          <w:szCs w:val="24"/>
        </w:rPr>
        <w:t xml:space="preserve"> criteria. Equipment of similar style, type, character, quality, features, and purpose conforming to the following detailed requirements/specifications will be considered. For evaluation purposes, bidder's proposing an exception/equivalent option/feature to those specified herein, may be required to provide manufacturer/product information (catalogue sheets, detailed specifications, pictures, etc.). This information will be evaluated against the minimum requirements of this specification. Proposed submittals that are determined not to be equivalent to the established criteria will be rejected.</w:t>
      </w:r>
    </w:p>
    <w:p w14:paraId="78E471A8" w14:textId="77777777" w:rsidR="004C6B98" w:rsidRPr="006174FE" w:rsidRDefault="005E4E11" w:rsidP="004C6B98">
      <w:pPr>
        <w:pStyle w:val="Heading2"/>
        <w:rPr>
          <w:rFonts w:cstheme="majorHAnsi"/>
          <w:color w:val="auto"/>
        </w:rPr>
      </w:pPr>
      <w:r w:rsidRPr="006174FE">
        <w:rPr>
          <w:rFonts w:cstheme="majorHAnsi"/>
          <w:color w:val="auto"/>
        </w:rPr>
        <w:t>Equipment and Specifications</w:t>
      </w:r>
    </w:p>
    <w:p w14:paraId="7E2EE243" w14:textId="3920F151" w:rsidR="005E4E11" w:rsidRPr="006174FE" w:rsidRDefault="005E4E11" w:rsidP="004C6B98">
      <w:pPr>
        <w:pStyle w:val="Heading2"/>
        <w:rPr>
          <w:rFonts w:eastAsiaTheme="minorEastAsia" w:cstheme="majorHAnsi"/>
          <w:b w:val="0"/>
          <w:bCs w:val="0"/>
          <w:color w:val="auto"/>
          <w:sz w:val="24"/>
          <w:szCs w:val="24"/>
        </w:rPr>
      </w:pPr>
      <w:r w:rsidRPr="006174FE">
        <w:rPr>
          <w:rFonts w:cstheme="majorHAnsi"/>
          <w:color w:val="auto"/>
          <w:sz w:val="24"/>
          <w:szCs w:val="24"/>
        </w:rPr>
        <w:t>Dimensions</w:t>
      </w:r>
      <w:r w:rsidR="004C6B98" w:rsidRPr="006174FE">
        <w:rPr>
          <w:rFonts w:cstheme="majorHAnsi"/>
          <w:color w:val="auto"/>
          <w:sz w:val="24"/>
          <w:szCs w:val="24"/>
        </w:rPr>
        <w:t>:</w:t>
      </w:r>
    </w:p>
    <w:p w14:paraId="4A7CE4DB" w14:textId="3A7F66F7" w:rsidR="004C6B98" w:rsidRPr="006174FE" w:rsidRDefault="004C6B98" w:rsidP="004C6B98">
      <w:pPr>
        <w:pStyle w:val="BodyText"/>
        <w:widowControl w:val="0"/>
        <w:tabs>
          <w:tab w:val="left" w:pos="286"/>
        </w:tabs>
        <w:spacing w:before="141" w:after="0" w:line="292" w:lineRule="auto"/>
        <w:ind w:right="241"/>
        <w:rPr>
          <w:rFonts w:asciiTheme="majorHAnsi" w:hAnsiTheme="majorHAnsi" w:cstheme="majorHAnsi"/>
          <w:sz w:val="24"/>
          <w:szCs w:val="24"/>
        </w:rPr>
      </w:pPr>
      <w:bookmarkStart w:id="1" w:name="_Hlk228880556"/>
      <w:r w:rsidRPr="006174FE">
        <w:rPr>
          <w:rFonts w:asciiTheme="majorHAnsi" w:hAnsiTheme="majorHAnsi" w:cstheme="majorHAnsi"/>
          <w:sz w:val="24"/>
          <w:szCs w:val="24"/>
        </w:rPr>
        <w:t>GCWR: 37,000 lbs</w:t>
      </w:r>
      <w:bookmarkEnd w:id="1"/>
      <w:r w:rsidRPr="006174FE">
        <w:rPr>
          <w:rFonts w:asciiTheme="majorHAnsi" w:hAnsiTheme="majorHAnsi" w:cstheme="majorHAnsi"/>
          <w:sz w:val="24"/>
          <w:szCs w:val="24"/>
        </w:rPr>
        <w:t xml:space="preserve">. • </w:t>
      </w:r>
      <w:bookmarkStart w:id="2" w:name="_Hlk228880583"/>
      <w:r w:rsidRPr="006174FE">
        <w:rPr>
          <w:rFonts w:asciiTheme="majorHAnsi" w:hAnsiTheme="majorHAnsi" w:cstheme="majorHAnsi"/>
          <w:sz w:val="24"/>
          <w:szCs w:val="24"/>
        </w:rPr>
        <w:t xml:space="preserve">Front brake diameter: 15.0" </w:t>
      </w:r>
      <w:bookmarkEnd w:id="2"/>
      <w:r w:rsidRPr="006174FE">
        <w:rPr>
          <w:rFonts w:asciiTheme="majorHAnsi" w:hAnsiTheme="majorHAnsi" w:cstheme="majorHAnsi"/>
          <w:sz w:val="24"/>
          <w:szCs w:val="24"/>
        </w:rPr>
        <w:t xml:space="preserve">• </w:t>
      </w:r>
      <w:bookmarkStart w:id="3" w:name="_Hlk228880590"/>
      <w:r w:rsidRPr="006174FE">
        <w:rPr>
          <w:rFonts w:asciiTheme="majorHAnsi" w:hAnsiTheme="majorHAnsi" w:cstheme="majorHAnsi"/>
          <w:sz w:val="24"/>
          <w:szCs w:val="24"/>
        </w:rPr>
        <w:t xml:space="preserve">Rear brake diameter: 15.0" </w:t>
      </w:r>
      <w:bookmarkEnd w:id="3"/>
      <w:r w:rsidRPr="006174FE">
        <w:rPr>
          <w:rFonts w:asciiTheme="majorHAnsi" w:hAnsiTheme="majorHAnsi" w:cstheme="majorHAnsi"/>
          <w:sz w:val="24"/>
          <w:szCs w:val="24"/>
        </w:rPr>
        <w:t xml:space="preserve">• Driver distance from axle: 54.4" </w:t>
      </w:r>
      <w:r w:rsidRPr="006174FE">
        <w:rPr>
          <w:rFonts w:asciiTheme="majorHAnsi" w:hAnsiTheme="majorHAnsi" w:cstheme="majorHAnsi"/>
          <w:b/>
          <w:bCs/>
          <w:sz w:val="24"/>
          <w:szCs w:val="24"/>
        </w:rPr>
        <w:t xml:space="preserve">* </w:t>
      </w:r>
      <w:r w:rsidRPr="00552358">
        <w:rPr>
          <w:rFonts w:asciiTheme="majorHAnsi" w:hAnsiTheme="majorHAnsi" w:cstheme="majorHAnsi"/>
          <w:sz w:val="24"/>
          <w:szCs w:val="24"/>
        </w:rPr>
        <w:t>Vehicle body length: 308.0" • Vehicle body width: 96.7" • Vehicle body height: 94.7" * Wheelbase: 194.0" * Turning radius (to curb): 26.6' • Front track: 80.5" • Rear track: 72.6" * Cab to axle: 120.0" • Rear tire outside width: 96.0" * Axle to end of frame: 75.0" •</w:t>
      </w:r>
      <w:r w:rsidRPr="006174FE">
        <w:rPr>
          <w:rFonts w:asciiTheme="majorHAnsi" w:hAnsiTheme="majorHAnsi" w:cstheme="majorHAnsi"/>
          <w:sz w:val="24"/>
          <w:szCs w:val="24"/>
        </w:rPr>
        <w:t xml:space="preserve"> Frame section modulus: 12.6 cu.in. • Frame yield strength (psi): 50000.0 • Frame rail depth: 10.1" • Frame rail width: 3.1" • Frame rail thickness: .3" • Frame rail section: 9.5" • Front bumper to front axle: 39.0" • Headroom first-row: 40.7" • Leg room first-row: 41.4" • Shoulder room first-row: 68.0" • Hip room first-row: 67.6"</w:t>
      </w:r>
    </w:p>
    <w:p w14:paraId="7E70E4F4" w14:textId="3FD67D9A" w:rsidR="004C6B98" w:rsidRPr="006174FE" w:rsidRDefault="004C6B98" w:rsidP="004C6B98">
      <w:pPr>
        <w:pStyle w:val="BodyText"/>
        <w:widowControl w:val="0"/>
        <w:tabs>
          <w:tab w:val="left" w:pos="286"/>
        </w:tabs>
        <w:spacing w:before="141" w:after="0" w:line="292" w:lineRule="auto"/>
        <w:ind w:right="241"/>
        <w:rPr>
          <w:rFonts w:asciiTheme="majorHAnsi" w:hAnsiTheme="majorHAnsi" w:cstheme="majorHAnsi"/>
          <w:b/>
          <w:bCs/>
          <w:sz w:val="24"/>
          <w:szCs w:val="24"/>
        </w:rPr>
      </w:pPr>
      <w:r w:rsidRPr="006174FE">
        <w:rPr>
          <w:rFonts w:asciiTheme="majorHAnsi" w:hAnsiTheme="majorHAnsi" w:cstheme="majorHAnsi"/>
          <w:b/>
          <w:bCs/>
          <w:sz w:val="24"/>
          <w:szCs w:val="24"/>
        </w:rPr>
        <w:t>Powertrain:</w:t>
      </w:r>
    </w:p>
    <w:p w14:paraId="08063E1B" w14:textId="77777777" w:rsidR="004C6B98" w:rsidRPr="006174FE" w:rsidRDefault="004C6B98" w:rsidP="004C6B98">
      <w:pPr>
        <w:pStyle w:val="BodyText"/>
        <w:widowControl w:val="0"/>
        <w:tabs>
          <w:tab w:val="left" w:pos="286"/>
        </w:tabs>
        <w:spacing w:before="141" w:after="0" w:line="292" w:lineRule="auto"/>
        <w:ind w:right="297"/>
        <w:rPr>
          <w:rFonts w:asciiTheme="majorHAnsi" w:hAnsiTheme="majorHAnsi" w:cstheme="majorHAnsi"/>
          <w:sz w:val="24"/>
          <w:szCs w:val="24"/>
        </w:rPr>
      </w:pPr>
      <w:r w:rsidRPr="006174FE">
        <w:rPr>
          <w:rFonts w:asciiTheme="majorHAnsi" w:hAnsiTheme="majorHAnsi" w:cstheme="majorHAnsi"/>
          <w:sz w:val="24"/>
          <w:szCs w:val="24"/>
        </w:rPr>
        <w:t>Spark ignition system • 7.3L V-8 variable valve control, engine with 335HP • Engine cylinders: V-8 • Injection Type: sequential MPI • Horsepower: 335 HP@3750</w:t>
      </w:r>
      <w:r w:rsidRPr="006174FE">
        <w:rPr>
          <w:rFonts w:asciiTheme="majorHAnsi" w:hAnsiTheme="majorHAnsi" w:cstheme="majorHAnsi"/>
          <w:spacing w:val="55"/>
          <w:sz w:val="24"/>
          <w:szCs w:val="24"/>
        </w:rPr>
        <w:t xml:space="preserve"> </w:t>
      </w:r>
      <w:r w:rsidRPr="006174FE">
        <w:rPr>
          <w:rFonts w:asciiTheme="majorHAnsi" w:hAnsiTheme="majorHAnsi" w:cstheme="majorHAnsi"/>
          <w:sz w:val="24"/>
          <w:szCs w:val="24"/>
        </w:rPr>
        <w:t xml:space="preserve">RPM • </w:t>
      </w:r>
      <w:r w:rsidRPr="006174FE">
        <w:rPr>
          <w:rFonts w:asciiTheme="majorHAnsi" w:hAnsiTheme="majorHAnsi" w:cstheme="majorHAnsi"/>
          <w:sz w:val="24"/>
          <w:szCs w:val="24"/>
        </w:rPr>
        <w:lastRenderedPageBreak/>
        <w:t>Torque: 468 lb.-ft.@3750 RPM • Radiator • PRNDM shift indicator • 75 mph speed limiter • 6-speed automatic • Rear-wheel drive • Recommended fuel: regular unleaded • Low-speed ABS traction control • Standard rear differential</w:t>
      </w:r>
    </w:p>
    <w:p w14:paraId="3AB18817" w14:textId="2BCD764D" w:rsidR="004C6B98" w:rsidRPr="006174FE" w:rsidRDefault="004C6B98" w:rsidP="004C6B98">
      <w:pPr>
        <w:pStyle w:val="BodyText"/>
        <w:widowControl w:val="0"/>
        <w:tabs>
          <w:tab w:val="left" w:pos="286"/>
        </w:tabs>
        <w:spacing w:before="141" w:after="0" w:line="292" w:lineRule="auto"/>
        <w:ind w:right="297"/>
        <w:rPr>
          <w:rFonts w:asciiTheme="majorHAnsi" w:hAnsiTheme="majorHAnsi" w:cstheme="majorHAnsi"/>
          <w:b/>
          <w:bCs/>
          <w:sz w:val="24"/>
          <w:szCs w:val="24"/>
        </w:rPr>
      </w:pPr>
      <w:r w:rsidRPr="006174FE">
        <w:rPr>
          <w:rFonts w:asciiTheme="majorHAnsi" w:hAnsiTheme="majorHAnsi" w:cstheme="majorHAnsi"/>
          <w:b/>
          <w:bCs/>
          <w:sz w:val="24"/>
          <w:szCs w:val="24"/>
        </w:rPr>
        <w:t>Fuel Economy and Emissions</w:t>
      </w:r>
    </w:p>
    <w:p w14:paraId="681E26B1" w14:textId="77777777" w:rsidR="004C6B98" w:rsidRPr="006174FE" w:rsidRDefault="004C6B98" w:rsidP="004C6B98">
      <w:pPr>
        <w:pStyle w:val="BodyText"/>
        <w:widowControl w:val="0"/>
        <w:tabs>
          <w:tab w:val="left" w:pos="286"/>
        </w:tabs>
        <w:spacing w:before="141" w:after="0" w:line="240" w:lineRule="auto"/>
        <w:rPr>
          <w:rFonts w:asciiTheme="majorHAnsi" w:hAnsiTheme="majorHAnsi" w:cstheme="majorHAnsi"/>
          <w:sz w:val="24"/>
          <w:szCs w:val="24"/>
        </w:rPr>
      </w:pPr>
      <w:r w:rsidRPr="006174FE">
        <w:rPr>
          <w:rFonts w:asciiTheme="majorHAnsi" w:hAnsiTheme="majorHAnsi" w:cstheme="majorHAnsi"/>
          <w:sz w:val="24"/>
          <w:szCs w:val="24"/>
        </w:rPr>
        <w:t>Federal emissions</w:t>
      </w:r>
    </w:p>
    <w:p w14:paraId="78DE5F1A" w14:textId="77777777" w:rsidR="004C6B98" w:rsidRPr="004C6B98" w:rsidRDefault="004C6B98" w:rsidP="004C6B98">
      <w:pPr>
        <w:pStyle w:val="BodyText"/>
        <w:tabs>
          <w:tab w:val="left" w:pos="286"/>
        </w:tabs>
        <w:spacing w:before="141" w:line="292" w:lineRule="auto"/>
        <w:ind w:left="360" w:right="241" w:hanging="360"/>
        <w:rPr>
          <w:rFonts w:asciiTheme="majorHAnsi" w:hAnsiTheme="majorHAnsi" w:cstheme="majorHAnsi"/>
          <w:b/>
          <w:bCs/>
          <w:sz w:val="24"/>
          <w:szCs w:val="24"/>
        </w:rPr>
      </w:pPr>
      <w:r w:rsidRPr="004C6B98">
        <w:rPr>
          <w:rFonts w:asciiTheme="majorHAnsi" w:hAnsiTheme="majorHAnsi" w:cstheme="majorHAnsi"/>
          <w:b/>
          <w:bCs/>
          <w:sz w:val="24"/>
          <w:szCs w:val="24"/>
        </w:rPr>
        <w:t>Suspension and Handling</w:t>
      </w:r>
    </w:p>
    <w:p w14:paraId="6F0CB4C9" w14:textId="77777777" w:rsidR="004C6B98" w:rsidRPr="004C6B98" w:rsidRDefault="004C6B98" w:rsidP="004C6B98">
      <w:pPr>
        <w:widowControl w:val="0"/>
        <w:tabs>
          <w:tab w:val="left" w:pos="286"/>
        </w:tabs>
        <w:spacing w:before="141" w:after="0" w:line="240" w:lineRule="auto"/>
        <w:rPr>
          <w:rFonts w:asciiTheme="majorHAnsi" w:eastAsia="Arial" w:hAnsiTheme="majorHAnsi" w:cstheme="majorHAnsi"/>
          <w:sz w:val="24"/>
          <w:szCs w:val="24"/>
        </w:rPr>
      </w:pPr>
      <w:r w:rsidRPr="004C6B98">
        <w:rPr>
          <w:rFonts w:asciiTheme="majorHAnsi" w:eastAsia="Arial" w:hAnsiTheme="majorHAnsi" w:cstheme="majorHAnsi"/>
          <w:sz w:val="24"/>
          <w:szCs w:val="24"/>
        </w:rPr>
        <w:t>Standard ride suspension • Gas-pressurized front shock absorbers</w:t>
      </w:r>
    </w:p>
    <w:p w14:paraId="18C345E8" w14:textId="3E075C09" w:rsidR="004C6B98" w:rsidRPr="004C6B98" w:rsidRDefault="00D817E0" w:rsidP="004C6B98">
      <w:pPr>
        <w:pStyle w:val="BodyText"/>
        <w:tabs>
          <w:tab w:val="left" w:pos="286"/>
        </w:tabs>
        <w:spacing w:before="141" w:line="292" w:lineRule="auto"/>
        <w:ind w:left="360" w:right="241" w:hanging="360"/>
        <w:rPr>
          <w:rFonts w:asciiTheme="majorHAnsi" w:hAnsiTheme="majorHAnsi" w:cstheme="majorHAnsi"/>
          <w:b/>
          <w:bCs/>
          <w:sz w:val="24"/>
          <w:szCs w:val="24"/>
        </w:rPr>
      </w:pPr>
      <w:r w:rsidRPr="006174FE">
        <w:rPr>
          <w:rFonts w:asciiTheme="majorHAnsi" w:hAnsiTheme="majorHAnsi" w:cstheme="majorHAnsi"/>
          <w:b/>
          <w:bCs/>
          <w:sz w:val="24"/>
          <w:szCs w:val="24"/>
        </w:rPr>
        <w:t>Drivability</w:t>
      </w:r>
    </w:p>
    <w:p w14:paraId="078F7AF2" w14:textId="449092FB" w:rsidR="00D817E0" w:rsidRPr="00D817E0" w:rsidRDefault="00D817E0" w:rsidP="00D817E0">
      <w:pPr>
        <w:widowControl w:val="0"/>
        <w:tabs>
          <w:tab w:val="left" w:pos="286"/>
        </w:tabs>
        <w:spacing w:before="141" w:after="0" w:line="240" w:lineRule="auto"/>
        <w:rPr>
          <w:rFonts w:asciiTheme="majorHAnsi" w:eastAsia="Arial" w:hAnsiTheme="majorHAnsi" w:cstheme="majorHAnsi"/>
          <w:sz w:val="24"/>
          <w:szCs w:val="24"/>
        </w:rPr>
      </w:pPr>
      <w:r w:rsidRPr="00D817E0">
        <w:rPr>
          <w:rFonts w:asciiTheme="majorHAnsi" w:eastAsia="Arial" w:hAnsiTheme="majorHAnsi" w:cstheme="majorHAnsi"/>
          <w:sz w:val="24"/>
          <w:szCs w:val="24"/>
        </w:rPr>
        <w:t>Hydraulic disc brakes • Front and rear ventilated disc brakes • 4-wheel antilock (ABS) brakes • Four channel ABS brakes</w:t>
      </w:r>
      <w:r w:rsidRPr="006174FE">
        <w:rPr>
          <w:rFonts w:asciiTheme="majorHAnsi" w:eastAsia="Arial" w:hAnsiTheme="majorHAnsi" w:cstheme="majorHAnsi"/>
          <w:sz w:val="24"/>
          <w:szCs w:val="24"/>
        </w:rPr>
        <w:t xml:space="preserve"> </w:t>
      </w:r>
      <w:r w:rsidRPr="00D817E0">
        <w:rPr>
          <w:rFonts w:asciiTheme="majorHAnsi" w:eastAsia="Arial" w:hAnsiTheme="majorHAnsi" w:cstheme="majorHAnsi"/>
          <w:sz w:val="24"/>
          <w:szCs w:val="24"/>
        </w:rPr>
        <w:t>•</w:t>
      </w:r>
      <w:r w:rsidRPr="006174FE">
        <w:rPr>
          <w:rFonts w:asciiTheme="majorHAnsi" w:eastAsia="Arial" w:hAnsiTheme="majorHAnsi" w:cstheme="majorHAnsi"/>
          <w:sz w:val="24"/>
          <w:szCs w:val="24"/>
        </w:rPr>
        <w:t xml:space="preserve"> </w:t>
      </w:r>
      <w:r w:rsidRPr="00D817E0">
        <w:rPr>
          <w:rFonts w:asciiTheme="majorHAnsi" w:eastAsia="Arial" w:hAnsiTheme="majorHAnsi" w:cstheme="majorHAnsi"/>
          <w:sz w:val="24"/>
          <w:szCs w:val="24"/>
        </w:rPr>
        <w:t>Hill start assist • Rigid axle front suspension • Leaf spring front suspension • Tapered leaf front suspension • Rigid axle rear suspension • Leaf spring rear suspension • Hydraulic power-assist steering system • Re-circulating ball steering • 2- wheel steering system</w:t>
      </w:r>
    </w:p>
    <w:p w14:paraId="6021D5D3" w14:textId="77777777" w:rsidR="00D817E0" w:rsidRPr="00D817E0" w:rsidRDefault="00D817E0" w:rsidP="00D817E0">
      <w:pPr>
        <w:widowControl w:val="0"/>
        <w:spacing w:before="164" w:after="0" w:line="240" w:lineRule="auto"/>
        <w:outlineLvl w:val="2"/>
        <w:rPr>
          <w:rFonts w:asciiTheme="majorHAnsi" w:eastAsia="Arial" w:hAnsiTheme="majorHAnsi" w:cstheme="majorHAnsi"/>
          <w:sz w:val="24"/>
          <w:szCs w:val="24"/>
        </w:rPr>
      </w:pPr>
      <w:r w:rsidRPr="00D817E0">
        <w:rPr>
          <w:rFonts w:asciiTheme="majorHAnsi" w:eastAsia="Arial" w:hAnsiTheme="majorHAnsi" w:cstheme="majorHAnsi"/>
          <w:b/>
          <w:bCs/>
          <w:sz w:val="24"/>
          <w:szCs w:val="24"/>
        </w:rPr>
        <w:t>Body Exterior</w:t>
      </w:r>
    </w:p>
    <w:p w14:paraId="4BF1E8D2" w14:textId="77777777" w:rsidR="00D817E0" w:rsidRPr="00D817E0" w:rsidRDefault="00D817E0" w:rsidP="00D817E0">
      <w:pPr>
        <w:widowControl w:val="0"/>
        <w:tabs>
          <w:tab w:val="left" w:pos="286"/>
        </w:tabs>
        <w:spacing w:before="141" w:after="0" w:line="292" w:lineRule="auto"/>
        <w:ind w:right="190"/>
        <w:rPr>
          <w:rFonts w:asciiTheme="majorHAnsi" w:eastAsia="Arial" w:hAnsiTheme="majorHAnsi" w:cstheme="majorHAnsi"/>
          <w:sz w:val="24"/>
          <w:szCs w:val="24"/>
        </w:rPr>
      </w:pPr>
      <w:r w:rsidRPr="00D817E0">
        <w:rPr>
          <w:rFonts w:asciiTheme="majorHAnsi" w:eastAsia="Arial" w:hAnsiTheme="majorHAnsi" w:cstheme="majorHAnsi"/>
          <w:sz w:val="24"/>
          <w:szCs w:val="24"/>
        </w:rPr>
        <w:t>Side assist steps • 2 doors • Monotone paint • Black side window trim • Black door handles • Black windshield trim • Black front bumper • 2 front tow hooks • Straight front bumper ends • Black grille • Hood mounted grille • Convex spotter in driver and passenger side door mirrors • Trailer style side mirrors • Black door mirrors • English measure truck 279/82R22.5 AS BSW front and rear tires • 22.5 x 8.25-inch front and dual rear</w:t>
      </w:r>
      <w:r w:rsidRPr="00D817E0">
        <w:rPr>
          <w:rFonts w:asciiTheme="majorHAnsi" w:eastAsia="Arial" w:hAnsiTheme="majorHAnsi" w:cstheme="majorHAnsi"/>
          <w:spacing w:val="55"/>
          <w:sz w:val="24"/>
          <w:szCs w:val="24"/>
        </w:rPr>
        <w:t xml:space="preserve"> </w:t>
      </w:r>
      <w:r w:rsidRPr="00D817E0">
        <w:rPr>
          <w:rFonts w:asciiTheme="majorHAnsi" w:eastAsia="Arial" w:hAnsiTheme="majorHAnsi" w:cstheme="majorHAnsi"/>
          <w:sz w:val="24"/>
          <w:szCs w:val="24"/>
        </w:rPr>
        <w:t>wheels • White front wheels • Steel front wheels • White rear wheels • Steel rear wheels • Disc rear wheel</w:t>
      </w:r>
    </w:p>
    <w:p w14:paraId="23F27DBA" w14:textId="77777777" w:rsidR="00D817E0" w:rsidRPr="00D817E0" w:rsidRDefault="00D817E0" w:rsidP="00D817E0">
      <w:pPr>
        <w:widowControl w:val="0"/>
        <w:spacing w:before="164" w:after="0" w:line="240" w:lineRule="auto"/>
        <w:outlineLvl w:val="2"/>
        <w:rPr>
          <w:rFonts w:asciiTheme="majorHAnsi" w:eastAsia="Arial" w:hAnsiTheme="majorHAnsi" w:cstheme="majorHAnsi"/>
          <w:sz w:val="24"/>
          <w:szCs w:val="24"/>
        </w:rPr>
      </w:pPr>
      <w:r w:rsidRPr="00D817E0">
        <w:rPr>
          <w:rFonts w:asciiTheme="majorHAnsi" w:eastAsia="Arial" w:hAnsiTheme="majorHAnsi" w:cstheme="majorHAnsi"/>
          <w:b/>
          <w:bCs/>
          <w:sz w:val="24"/>
          <w:szCs w:val="24"/>
        </w:rPr>
        <w:t>Convenience</w:t>
      </w:r>
    </w:p>
    <w:p w14:paraId="5DEA194E" w14:textId="77777777" w:rsidR="00D817E0" w:rsidRPr="00D817E0" w:rsidRDefault="00D817E0" w:rsidP="00D817E0">
      <w:pPr>
        <w:widowControl w:val="0"/>
        <w:tabs>
          <w:tab w:val="left" w:pos="286"/>
        </w:tabs>
        <w:spacing w:before="141" w:after="0" w:line="292" w:lineRule="auto"/>
        <w:ind w:right="449"/>
        <w:rPr>
          <w:rFonts w:asciiTheme="majorHAnsi" w:eastAsia="Arial" w:hAnsiTheme="majorHAnsi" w:cstheme="majorHAnsi"/>
          <w:sz w:val="24"/>
          <w:szCs w:val="24"/>
        </w:rPr>
      </w:pPr>
      <w:r w:rsidRPr="00D817E0">
        <w:rPr>
          <w:rFonts w:asciiTheme="majorHAnsi" w:eastAsia="Arial" w:hAnsiTheme="majorHAnsi" w:cstheme="majorHAnsi"/>
          <w:sz w:val="24"/>
          <w:szCs w:val="24"/>
        </w:rPr>
        <w:t>Manual door locks • Cruise control with steering wheel mounted controls • Manual first-row windows • Partial floor console • Driver foot rest • Fixed rear windshield • Front beverage holders • Standard glove box • 2 beverage holders • Instrument panel bin • Dashboard storage • Trip computer • Dual electric horn • Steering column lever gearshift location</w:t>
      </w:r>
    </w:p>
    <w:p w14:paraId="1E0F2A49" w14:textId="77777777" w:rsidR="00D817E0" w:rsidRPr="00D817E0" w:rsidRDefault="00D817E0" w:rsidP="00D817E0">
      <w:pPr>
        <w:widowControl w:val="0"/>
        <w:spacing w:before="164" w:after="0" w:line="240" w:lineRule="auto"/>
        <w:outlineLvl w:val="2"/>
        <w:rPr>
          <w:rFonts w:asciiTheme="majorHAnsi" w:eastAsia="Arial" w:hAnsiTheme="majorHAnsi" w:cstheme="majorHAnsi"/>
          <w:sz w:val="24"/>
          <w:szCs w:val="24"/>
        </w:rPr>
      </w:pPr>
      <w:r w:rsidRPr="00D817E0">
        <w:rPr>
          <w:rFonts w:asciiTheme="majorHAnsi" w:eastAsia="Arial" w:hAnsiTheme="majorHAnsi" w:cstheme="majorHAnsi"/>
          <w:b/>
          <w:bCs/>
          <w:sz w:val="24"/>
          <w:szCs w:val="24"/>
        </w:rPr>
        <w:t>Comfort</w:t>
      </w:r>
    </w:p>
    <w:p w14:paraId="29862E78" w14:textId="77777777" w:rsidR="00D817E0" w:rsidRPr="006174FE" w:rsidRDefault="00D817E0" w:rsidP="00D817E0">
      <w:pPr>
        <w:pStyle w:val="BodyText"/>
        <w:widowControl w:val="0"/>
        <w:tabs>
          <w:tab w:val="left" w:pos="286"/>
        </w:tabs>
        <w:spacing w:before="141" w:after="0" w:line="240" w:lineRule="auto"/>
        <w:rPr>
          <w:rFonts w:asciiTheme="majorHAnsi" w:hAnsiTheme="majorHAnsi" w:cstheme="majorHAnsi"/>
          <w:sz w:val="24"/>
          <w:szCs w:val="24"/>
        </w:rPr>
      </w:pPr>
      <w:r w:rsidRPr="006174FE">
        <w:rPr>
          <w:rFonts w:asciiTheme="majorHAnsi" w:hAnsiTheme="majorHAnsi" w:cstheme="majorHAnsi"/>
          <w:sz w:val="24"/>
          <w:szCs w:val="24"/>
        </w:rPr>
        <w:t>Manual climate control • Cloth headliner material • Full headliner coverage • Full vinyl floor covering • Full floor coverage</w:t>
      </w:r>
    </w:p>
    <w:p w14:paraId="4B866973" w14:textId="77777777" w:rsidR="00D817E0" w:rsidRDefault="00D817E0" w:rsidP="00D817E0">
      <w:pPr>
        <w:rPr>
          <w:rFonts w:asciiTheme="majorHAnsi" w:hAnsiTheme="majorHAnsi" w:cstheme="majorHAnsi"/>
          <w:sz w:val="24"/>
          <w:szCs w:val="24"/>
        </w:rPr>
      </w:pPr>
      <w:r w:rsidRPr="006174FE">
        <w:rPr>
          <w:rFonts w:asciiTheme="majorHAnsi" w:hAnsiTheme="majorHAnsi" w:cstheme="majorHAnsi"/>
          <w:sz w:val="24"/>
          <w:szCs w:val="24"/>
        </w:rPr>
        <w:t xml:space="preserve"> Urethane steering wheel • Manual tilting steering wheel • Manual telescopic steering wheel</w:t>
      </w:r>
    </w:p>
    <w:p w14:paraId="584E743E" w14:textId="77777777" w:rsidR="006174FE" w:rsidRPr="006174FE" w:rsidRDefault="006174FE" w:rsidP="00D817E0">
      <w:pPr>
        <w:rPr>
          <w:rFonts w:asciiTheme="majorHAnsi" w:hAnsiTheme="majorHAnsi" w:cstheme="majorHAnsi"/>
          <w:sz w:val="24"/>
          <w:szCs w:val="24"/>
        </w:rPr>
      </w:pPr>
    </w:p>
    <w:p w14:paraId="2F477EE9" w14:textId="606CDDD0" w:rsidR="00D817E0" w:rsidRPr="006174FE" w:rsidRDefault="00D817E0" w:rsidP="00D817E0">
      <w:pPr>
        <w:rPr>
          <w:rFonts w:asciiTheme="majorHAnsi" w:hAnsiTheme="majorHAnsi" w:cstheme="majorHAnsi"/>
          <w:b/>
          <w:bCs/>
          <w:sz w:val="24"/>
          <w:szCs w:val="24"/>
        </w:rPr>
      </w:pPr>
      <w:r w:rsidRPr="006174FE">
        <w:rPr>
          <w:rFonts w:asciiTheme="majorHAnsi" w:hAnsiTheme="majorHAnsi" w:cstheme="majorHAnsi"/>
          <w:b/>
          <w:bCs/>
          <w:sz w:val="24"/>
          <w:szCs w:val="24"/>
        </w:rPr>
        <w:lastRenderedPageBreak/>
        <w:t>Seats and Trim</w:t>
      </w:r>
    </w:p>
    <w:p w14:paraId="5B00A5FD" w14:textId="341DD9F0" w:rsidR="00D817E0" w:rsidRDefault="00D817E0" w:rsidP="00D817E0">
      <w:pPr>
        <w:widowControl w:val="0"/>
        <w:tabs>
          <w:tab w:val="left" w:pos="286"/>
        </w:tabs>
        <w:spacing w:before="141" w:after="0" w:line="292" w:lineRule="auto"/>
        <w:ind w:right="226"/>
        <w:rPr>
          <w:rFonts w:asciiTheme="majorHAnsi" w:eastAsia="Arial" w:hAnsiTheme="majorHAnsi" w:cstheme="majorHAnsi"/>
          <w:sz w:val="24"/>
          <w:szCs w:val="24"/>
        </w:rPr>
      </w:pPr>
      <w:r w:rsidRPr="00D817E0">
        <w:rPr>
          <w:rFonts w:asciiTheme="majorHAnsi" w:eastAsia="Arial" w:hAnsiTheme="majorHAnsi" w:cstheme="majorHAnsi"/>
          <w:sz w:val="24"/>
          <w:szCs w:val="24"/>
        </w:rPr>
        <w:t>Seating capacity: 2 • Driver seat armrest • Front passenger seat armrest • Bucket driver seat • Folding driver seat back • Low driver seat back • 4 driver seats way-direction • Manual fore/aft • Bucket passenger seat • Fixed passenger seat back</w:t>
      </w:r>
      <w:r w:rsidRPr="006174FE">
        <w:rPr>
          <w:rFonts w:asciiTheme="majorHAnsi" w:eastAsia="Arial" w:hAnsiTheme="majorHAnsi" w:cstheme="majorHAnsi"/>
          <w:sz w:val="24"/>
          <w:szCs w:val="24"/>
        </w:rPr>
        <w:t xml:space="preserve"> </w:t>
      </w:r>
      <w:r w:rsidRPr="00D817E0">
        <w:rPr>
          <w:rFonts w:asciiTheme="majorHAnsi" w:eastAsia="Arial" w:hAnsiTheme="majorHAnsi" w:cstheme="majorHAnsi"/>
          <w:sz w:val="24"/>
          <w:szCs w:val="24"/>
        </w:rPr>
        <w:t>•</w:t>
      </w:r>
      <w:r w:rsidRPr="006174FE">
        <w:rPr>
          <w:rFonts w:asciiTheme="majorHAnsi" w:eastAsia="Arial" w:hAnsiTheme="majorHAnsi" w:cstheme="majorHAnsi"/>
          <w:sz w:val="24"/>
          <w:szCs w:val="24"/>
        </w:rPr>
        <w:t xml:space="preserve"> </w:t>
      </w:r>
      <w:r w:rsidRPr="00D817E0">
        <w:rPr>
          <w:rFonts w:asciiTheme="majorHAnsi" w:eastAsia="Arial" w:hAnsiTheme="majorHAnsi" w:cstheme="majorHAnsi"/>
          <w:sz w:val="24"/>
          <w:szCs w:val="24"/>
        </w:rPr>
        <w:t>Low passenger seat back • 2 passenger seats way-direction • Manual fore/aft • Vinyl front seat upholstery</w:t>
      </w:r>
    </w:p>
    <w:p w14:paraId="0BD165E5" w14:textId="77777777" w:rsidR="006174FE" w:rsidRPr="00D817E0" w:rsidRDefault="006174FE" w:rsidP="00D817E0">
      <w:pPr>
        <w:widowControl w:val="0"/>
        <w:tabs>
          <w:tab w:val="left" w:pos="286"/>
        </w:tabs>
        <w:spacing w:before="141" w:after="0" w:line="292" w:lineRule="auto"/>
        <w:ind w:right="226"/>
        <w:rPr>
          <w:rFonts w:asciiTheme="majorHAnsi" w:eastAsia="Arial" w:hAnsiTheme="majorHAnsi" w:cstheme="majorHAnsi"/>
          <w:sz w:val="24"/>
          <w:szCs w:val="24"/>
        </w:rPr>
      </w:pPr>
    </w:p>
    <w:p w14:paraId="4CD91E5E" w14:textId="77777777" w:rsidR="00D817E0" w:rsidRPr="006174FE" w:rsidRDefault="00D817E0" w:rsidP="00D817E0">
      <w:pPr>
        <w:pStyle w:val="Heading3"/>
        <w:spacing w:before="0"/>
        <w:rPr>
          <w:rFonts w:cstheme="majorHAnsi"/>
          <w:b w:val="0"/>
          <w:bCs w:val="0"/>
          <w:color w:val="auto"/>
          <w:sz w:val="24"/>
          <w:szCs w:val="24"/>
        </w:rPr>
      </w:pPr>
      <w:r w:rsidRPr="006174FE">
        <w:rPr>
          <w:rFonts w:cstheme="majorHAnsi"/>
          <w:color w:val="auto"/>
          <w:sz w:val="24"/>
          <w:szCs w:val="24"/>
        </w:rPr>
        <w:t>Entertainment Features</w:t>
      </w:r>
    </w:p>
    <w:p w14:paraId="05CBC42E" w14:textId="77777777" w:rsidR="00D817E0" w:rsidRPr="006174FE" w:rsidRDefault="00D817E0" w:rsidP="00D817E0">
      <w:pPr>
        <w:pStyle w:val="BodyText"/>
        <w:widowControl w:val="0"/>
        <w:tabs>
          <w:tab w:val="left" w:pos="286"/>
        </w:tabs>
        <w:spacing w:before="141" w:after="0" w:line="292" w:lineRule="auto"/>
        <w:ind w:right="282"/>
        <w:rPr>
          <w:rFonts w:asciiTheme="majorHAnsi" w:hAnsiTheme="majorHAnsi" w:cstheme="majorHAnsi"/>
          <w:sz w:val="24"/>
          <w:szCs w:val="24"/>
        </w:rPr>
      </w:pPr>
      <w:r w:rsidRPr="006174FE">
        <w:rPr>
          <w:rFonts w:asciiTheme="majorHAnsi" w:hAnsiTheme="majorHAnsi" w:cstheme="majorHAnsi"/>
          <w:sz w:val="24"/>
          <w:szCs w:val="24"/>
        </w:rPr>
        <w:t>AM/FM • In-vehicle audio • AM radio • FM radio • Seek scan • Auxiliary input jack • External memory control • Standard grade speakers • Speakers number: 2  • Steering wheel mounted audio controls • Wireless audio streaming • Fixed audio antenna</w:t>
      </w:r>
    </w:p>
    <w:p w14:paraId="40CB55AB" w14:textId="7531C42B" w:rsidR="00D817E0" w:rsidRPr="006174FE" w:rsidRDefault="00D817E0" w:rsidP="00D817E0">
      <w:pPr>
        <w:pStyle w:val="BodyText"/>
        <w:widowControl w:val="0"/>
        <w:tabs>
          <w:tab w:val="left" w:pos="286"/>
        </w:tabs>
        <w:spacing w:before="141" w:after="0" w:line="292" w:lineRule="auto"/>
        <w:ind w:right="282"/>
        <w:rPr>
          <w:rFonts w:asciiTheme="majorHAnsi" w:hAnsiTheme="majorHAnsi" w:cstheme="majorHAnsi"/>
          <w:sz w:val="24"/>
          <w:szCs w:val="24"/>
        </w:rPr>
      </w:pPr>
      <w:r w:rsidRPr="006174FE">
        <w:rPr>
          <w:rFonts w:asciiTheme="majorHAnsi" w:hAnsiTheme="majorHAnsi" w:cstheme="majorHAnsi"/>
          <w:sz w:val="24"/>
          <w:szCs w:val="24"/>
        </w:rPr>
        <w:t>Lighting, Visibility and Instrumentation</w:t>
      </w:r>
    </w:p>
    <w:p w14:paraId="279796A8" w14:textId="406B8BE4" w:rsidR="00D817E0" w:rsidRDefault="00D817E0" w:rsidP="00D817E0">
      <w:pPr>
        <w:pStyle w:val="BodyText"/>
        <w:widowControl w:val="0"/>
        <w:tabs>
          <w:tab w:val="left" w:pos="286"/>
        </w:tabs>
        <w:spacing w:before="141" w:after="0" w:line="292" w:lineRule="auto"/>
        <w:ind w:right="241"/>
        <w:rPr>
          <w:rFonts w:asciiTheme="majorHAnsi" w:hAnsiTheme="majorHAnsi" w:cstheme="majorHAnsi"/>
          <w:sz w:val="24"/>
          <w:szCs w:val="24"/>
        </w:rPr>
      </w:pPr>
      <w:r w:rsidRPr="006174FE">
        <w:rPr>
          <w:rFonts w:asciiTheme="majorHAnsi" w:hAnsiTheme="majorHAnsi" w:cstheme="majorHAnsi"/>
          <w:sz w:val="24"/>
          <w:szCs w:val="24"/>
        </w:rPr>
        <w:t>Analog instrumentation display • Trip odometer • Digital clock • Driver information center • Tachometer • Oil pressure gauge • Engine/electric motor temperature gauge • Oil temperature gauge • Transmission fluid temperature gauge • Engine hour meter • Light tinted windows • Reflector headlights • Halogen headlights • Auto on/off headlight control • Multiple enclosed headlights • Delay-off headlights • DRL preference setting • Variable intermittent front windshield wipers • Speed sensitive wipers • Front reading lights • Variable instrument panel light • Daytime running lights • Cab clearance lights • Delay interior courtesy lights</w:t>
      </w:r>
    </w:p>
    <w:p w14:paraId="39D0A825" w14:textId="14CF6B2F" w:rsidR="00D817E0" w:rsidRPr="00D817E0" w:rsidRDefault="00D817E0" w:rsidP="00D817E0">
      <w:pPr>
        <w:widowControl w:val="0"/>
        <w:spacing w:before="164" w:after="0" w:line="240" w:lineRule="auto"/>
        <w:outlineLvl w:val="2"/>
        <w:rPr>
          <w:rFonts w:asciiTheme="majorHAnsi" w:eastAsia="Arial" w:hAnsiTheme="majorHAnsi" w:cstheme="majorHAnsi"/>
          <w:b/>
          <w:bCs/>
          <w:sz w:val="24"/>
          <w:szCs w:val="24"/>
        </w:rPr>
      </w:pPr>
      <w:r w:rsidRPr="00D817E0">
        <w:rPr>
          <w:rFonts w:asciiTheme="majorHAnsi" w:eastAsia="Arial" w:hAnsiTheme="majorHAnsi" w:cstheme="majorHAnsi"/>
          <w:b/>
          <w:bCs/>
          <w:sz w:val="24"/>
          <w:szCs w:val="24"/>
        </w:rPr>
        <w:t>Technology and Telematics</w:t>
      </w:r>
    </w:p>
    <w:p w14:paraId="1B1F525F" w14:textId="77777777" w:rsidR="00CE78B1" w:rsidRDefault="00D817E0" w:rsidP="00CE78B1">
      <w:pPr>
        <w:pStyle w:val="BodyText"/>
        <w:widowControl w:val="0"/>
        <w:tabs>
          <w:tab w:val="left" w:pos="286"/>
        </w:tabs>
        <w:spacing w:before="141" w:after="0" w:line="240" w:lineRule="auto"/>
        <w:rPr>
          <w:rFonts w:asciiTheme="majorHAnsi" w:hAnsiTheme="majorHAnsi" w:cstheme="majorHAnsi"/>
          <w:sz w:val="24"/>
          <w:szCs w:val="24"/>
        </w:rPr>
      </w:pPr>
      <w:r w:rsidRPr="006174FE">
        <w:rPr>
          <w:rFonts w:asciiTheme="majorHAnsi" w:hAnsiTheme="majorHAnsi" w:cstheme="majorHAnsi"/>
          <w:sz w:val="24"/>
          <w:szCs w:val="24"/>
        </w:rPr>
        <w:t>Handsfree wireless device connectivity • 1 USB port</w:t>
      </w:r>
    </w:p>
    <w:p w14:paraId="6D04734B" w14:textId="1F3DA63E" w:rsidR="00CE78B1" w:rsidRPr="006174FE" w:rsidRDefault="00CE78B1" w:rsidP="00CE78B1">
      <w:pPr>
        <w:pStyle w:val="BodyText"/>
        <w:widowControl w:val="0"/>
        <w:tabs>
          <w:tab w:val="left" w:pos="286"/>
        </w:tabs>
        <w:spacing w:before="141" w:after="0" w:line="240" w:lineRule="auto"/>
        <w:rPr>
          <w:rFonts w:asciiTheme="majorHAnsi" w:hAnsiTheme="majorHAnsi" w:cstheme="majorHAnsi"/>
          <w:b/>
          <w:bCs/>
          <w:sz w:val="24"/>
          <w:szCs w:val="24"/>
        </w:rPr>
      </w:pPr>
      <w:r w:rsidRPr="006174FE">
        <w:rPr>
          <w:rFonts w:asciiTheme="majorHAnsi" w:hAnsiTheme="majorHAnsi" w:cstheme="majorHAnsi"/>
          <w:b/>
          <w:bCs/>
          <w:sz w:val="24"/>
          <w:szCs w:val="24"/>
        </w:rPr>
        <w:t>Safety and Security</w:t>
      </w:r>
    </w:p>
    <w:p w14:paraId="049724DD" w14:textId="77777777" w:rsidR="00CE78B1" w:rsidRDefault="00CE78B1" w:rsidP="00CE78B1">
      <w:pPr>
        <w:pStyle w:val="BodyText"/>
        <w:widowControl w:val="0"/>
        <w:tabs>
          <w:tab w:val="left" w:pos="286"/>
        </w:tabs>
        <w:spacing w:before="141" w:after="0" w:line="240" w:lineRule="auto"/>
        <w:rPr>
          <w:rFonts w:asciiTheme="majorHAnsi" w:hAnsiTheme="majorHAnsi" w:cstheme="majorHAnsi"/>
          <w:sz w:val="24"/>
          <w:szCs w:val="24"/>
        </w:rPr>
      </w:pPr>
      <w:r w:rsidRPr="006174FE">
        <w:rPr>
          <w:rFonts w:asciiTheme="majorHAnsi" w:hAnsiTheme="majorHAnsi" w:cstheme="majorHAnsi"/>
          <w:sz w:val="24"/>
          <w:szCs w:val="24"/>
        </w:rPr>
        <w:t>Vehicle tracker • Electronic stability control system</w:t>
      </w:r>
    </w:p>
    <w:p w14:paraId="3C7ED77A" w14:textId="520E2B12" w:rsidR="00CE78B1" w:rsidRPr="006174FE" w:rsidRDefault="00CE78B1" w:rsidP="00CE78B1">
      <w:pPr>
        <w:pStyle w:val="BodyText"/>
        <w:widowControl w:val="0"/>
        <w:tabs>
          <w:tab w:val="left" w:pos="286"/>
        </w:tabs>
        <w:spacing w:before="141" w:after="0" w:line="240" w:lineRule="auto"/>
        <w:rPr>
          <w:rFonts w:asciiTheme="majorHAnsi" w:hAnsiTheme="majorHAnsi" w:cstheme="majorHAnsi"/>
          <w:b/>
          <w:bCs/>
          <w:sz w:val="24"/>
          <w:szCs w:val="24"/>
        </w:rPr>
      </w:pPr>
      <w:r w:rsidRPr="006174FE">
        <w:rPr>
          <w:rFonts w:asciiTheme="majorHAnsi" w:hAnsiTheme="majorHAnsi" w:cstheme="majorHAnsi"/>
          <w:b/>
          <w:bCs/>
          <w:sz w:val="24"/>
          <w:szCs w:val="24"/>
        </w:rPr>
        <w:t>Dimensions</w:t>
      </w:r>
    </w:p>
    <w:p w14:paraId="68B2A62C" w14:textId="2C1FC1DB" w:rsidR="004C6B98" w:rsidRPr="006174FE" w:rsidRDefault="00CE78B1" w:rsidP="00CE78B1">
      <w:pPr>
        <w:pStyle w:val="BodyText"/>
        <w:widowControl w:val="0"/>
        <w:numPr>
          <w:ilvl w:val="0"/>
          <w:numId w:val="14"/>
        </w:numPr>
        <w:tabs>
          <w:tab w:val="left" w:pos="286"/>
        </w:tabs>
        <w:spacing w:before="141" w:after="0" w:line="292" w:lineRule="auto"/>
        <w:ind w:right="241"/>
        <w:rPr>
          <w:rFonts w:asciiTheme="majorHAnsi" w:hAnsiTheme="majorHAnsi" w:cstheme="majorHAnsi"/>
          <w:b/>
          <w:bCs/>
          <w:sz w:val="24"/>
          <w:szCs w:val="24"/>
        </w:rPr>
      </w:pPr>
      <w:r w:rsidRPr="006174FE">
        <w:rPr>
          <w:rFonts w:asciiTheme="majorHAnsi" w:hAnsiTheme="majorHAnsi" w:cstheme="majorHAnsi"/>
          <w:sz w:val="24"/>
          <w:szCs w:val="24"/>
        </w:rPr>
        <w:t>General Weights</w:t>
      </w:r>
      <w:r w:rsidR="00F3153A" w:rsidRPr="006174FE">
        <w:rPr>
          <w:rFonts w:asciiTheme="majorHAnsi" w:hAnsiTheme="majorHAnsi" w:cstheme="majorHAnsi"/>
          <w:sz w:val="24"/>
          <w:szCs w:val="24"/>
        </w:rPr>
        <w:t>:</w:t>
      </w:r>
    </w:p>
    <w:p w14:paraId="6C6F55F3" w14:textId="05F080FE" w:rsidR="00CE78B1" w:rsidRPr="006174FE" w:rsidRDefault="00CE78B1" w:rsidP="00CE78B1">
      <w:pPr>
        <w:pStyle w:val="BodyText"/>
        <w:widowControl w:val="0"/>
        <w:numPr>
          <w:ilvl w:val="1"/>
          <w:numId w:val="14"/>
        </w:numPr>
        <w:tabs>
          <w:tab w:val="left" w:pos="286"/>
        </w:tabs>
        <w:spacing w:before="141" w:after="0" w:line="292" w:lineRule="auto"/>
        <w:ind w:right="241"/>
        <w:rPr>
          <w:rFonts w:asciiTheme="majorHAnsi" w:hAnsiTheme="majorHAnsi" w:cstheme="majorHAnsi"/>
          <w:b/>
          <w:bCs/>
          <w:sz w:val="24"/>
          <w:szCs w:val="24"/>
        </w:rPr>
      </w:pPr>
      <w:r w:rsidRPr="006174FE">
        <w:rPr>
          <w:rFonts w:asciiTheme="majorHAnsi" w:hAnsiTheme="majorHAnsi" w:cstheme="majorHAnsi"/>
          <w:sz w:val="24"/>
          <w:szCs w:val="24"/>
        </w:rPr>
        <w:t>Curb Weight: 8,940 lbs</w:t>
      </w:r>
    </w:p>
    <w:p w14:paraId="3EB2C4FB" w14:textId="2F52FAF5" w:rsidR="00CE78B1" w:rsidRPr="006174FE" w:rsidRDefault="00CE78B1" w:rsidP="00CE78B1">
      <w:pPr>
        <w:pStyle w:val="BodyText"/>
        <w:widowControl w:val="0"/>
        <w:numPr>
          <w:ilvl w:val="1"/>
          <w:numId w:val="14"/>
        </w:numPr>
        <w:tabs>
          <w:tab w:val="left" w:pos="286"/>
        </w:tabs>
        <w:spacing w:before="141" w:after="0" w:line="292" w:lineRule="auto"/>
        <w:ind w:right="241"/>
        <w:rPr>
          <w:rFonts w:asciiTheme="majorHAnsi" w:hAnsiTheme="majorHAnsi" w:cstheme="majorHAnsi"/>
          <w:b/>
          <w:bCs/>
          <w:sz w:val="24"/>
          <w:szCs w:val="24"/>
        </w:rPr>
      </w:pPr>
      <w:r w:rsidRPr="006174FE">
        <w:rPr>
          <w:rFonts w:asciiTheme="majorHAnsi" w:hAnsiTheme="majorHAnsi" w:cstheme="majorHAnsi"/>
          <w:sz w:val="24"/>
          <w:szCs w:val="24"/>
        </w:rPr>
        <w:t>Front GAWR: 8,500 lbs</w:t>
      </w:r>
    </w:p>
    <w:p w14:paraId="4763B45B" w14:textId="28D94410" w:rsidR="00CE78B1" w:rsidRPr="006174FE" w:rsidRDefault="00CE78B1" w:rsidP="00CE78B1">
      <w:pPr>
        <w:pStyle w:val="BodyText"/>
        <w:widowControl w:val="0"/>
        <w:numPr>
          <w:ilvl w:val="1"/>
          <w:numId w:val="14"/>
        </w:numPr>
        <w:tabs>
          <w:tab w:val="left" w:pos="286"/>
        </w:tabs>
        <w:spacing w:before="141" w:after="0" w:line="292" w:lineRule="auto"/>
        <w:ind w:right="241"/>
        <w:rPr>
          <w:rFonts w:asciiTheme="majorHAnsi" w:hAnsiTheme="majorHAnsi" w:cstheme="majorHAnsi"/>
          <w:b/>
          <w:bCs/>
          <w:sz w:val="24"/>
          <w:szCs w:val="24"/>
        </w:rPr>
      </w:pPr>
      <w:r w:rsidRPr="006174FE">
        <w:rPr>
          <w:rFonts w:asciiTheme="majorHAnsi" w:hAnsiTheme="majorHAnsi" w:cstheme="majorHAnsi"/>
          <w:sz w:val="24"/>
          <w:szCs w:val="24"/>
        </w:rPr>
        <w:t xml:space="preserve">GVWR: </w:t>
      </w:r>
      <w:r w:rsidR="00955674">
        <w:rPr>
          <w:rFonts w:asciiTheme="majorHAnsi" w:hAnsiTheme="majorHAnsi" w:cstheme="majorHAnsi"/>
          <w:sz w:val="24"/>
          <w:szCs w:val="24"/>
        </w:rPr>
        <w:t>26</w:t>
      </w:r>
      <w:r w:rsidRPr="006174FE">
        <w:rPr>
          <w:rFonts w:asciiTheme="majorHAnsi" w:hAnsiTheme="majorHAnsi" w:cstheme="majorHAnsi"/>
          <w:sz w:val="24"/>
          <w:szCs w:val="24"/>
        </w:rPr>
        <w:t>,000 lbs</w:t>
      </w:r>
    </w:p>
    <w:p w14:paraId="10A4D0A3" w14:textId="3C82B818" w:rsidR="00CE78B1" w:rsidRPr="006174FE" w:rsidRDefault="00CE78B1" w:rsidP="00CE78B1">
      <w:pPr>
        <w:pStyle w:val="BodyText"/>
        <w:widowControl w:val="0"/>
        <w:numPr>
          <w:ilvl w:val="2"/>
          <w:numId w:val="14"/>
        </w:numPr>
        <w:tabs>
          <w:tab w:val="left" w:pos="286"/>
          <w:tab w:val="left" w:pos="1440"/>
        </w:tabs>
        <w:spacing w:before="141" w:after="0" w:line="292" w:lineRule="auto"/>
        <w:ind w:right="241" w:hanging="1080"/>
        <w:rPr>
          <w:rFonts w:asciiTheme="majorHAnsi" w:hAnsiTheme="majorHAnsi" w:cstheme="majorHAnsi"/>
          <w:sz w:val="24"/>
          <w:szCs w:val="24"/>
        </w:rPr>
      </w:pPr>
      <w:r w:rsidRPr="006174FE">
        <w:rPr>
          <w:rFonts w:asciiTheme="majorHAnsi" w:hAnsiTheme="majorHAnsi" w:cstheme="majorHAnsi"/>
          <w:sz w:val="24"/>
          <w:szCs w:val="24"/>
        </w:rPr>
        <w:t>Rear Curb Weight: 3,426 lbs</w:t>
      </w:r>
    </w:p>
    <w:p w14:paraId="34EC22EC" w14:textId="6DDB24AF" w:rsidR="00CE78B1" w:rsidRPr="006174FE" w:rsidRDefault="00CE78B1" w:rsidP="00CE78B1">
      <w:pPr>
        <w:pStyle w:val="BodyText"/>
        <w:widowControl w:val="0"/>
        <w:numPr>
          <w:ilvl w:val="2"/>
          <w:numId w:val="14"/>
        </w:numPr>
        <w:tabs>
          <w:tab w:val="left" w:pos="286"/>
        </w:tabs>
        <w:spacing w:before="141" w:after="0" w:line="292" w:lineRule="auto"/>
        <w:ind w:left="1440" w:right="241"/>
        <w:rPr>
          <w:rFonts w:asciiTheme="majorHAnsi" w:hAnsiTheme="majorHAnsi" w:cstheme="majorHAnsi"/>
          <w:sz w:val="24"/>
          <w:szCs w:val="24"/>
        </w:rPr>
      </w:pPr>
      <w:r w:rsidRPr="006174FE">
        <w:rPr>
          <w:rFonts w:asciiTheme="majorHAnsi" w:hAnsiTheme="majorHAnsi" w:cstheme="majorHAnsi"/>
          <w:sz w:val="24"/>
          <w:szCs w:val="24"/>
        </w:rPr>
        <w:lastRenderedPageBreak/>
        <w:t>Rear GAWR: 17,500 lbs</w:t>
      </w:r>
    </w:p>
    <w:p w14:paraId="2DCF07B8" w14:textId="194BBA68" w:rsidR="00CE78B1" w:rsidRPr="006174FE" w:rsidRDefault="00CE78B1" w:rsidP="00CE78B1">
      <w:pPr>
        <w:pStyle w:val="BodyText"/>
        <w:widowControl w:val="0"/>
        <w:numPr>
          <w:ilvl w:val="2"/>
          <w:numId w:val="14"/>
        </w:numPr>
        <w:tabs>
          <w:tab w:val="left" w:pos="286"/>
        </w:tabs>
        <w:spacing w:before="141" w:after="0" w:line="292" w:lineRule="auto"/>
        <w:ind w:left="1440" w:right="241"/>
        <w:rPr>
          <w:rFonts w:asciiTheme="majorHAnsi" w:hAnsiTheme="majorHAnsi" w:cstheme="majorHAnsi"/>
          <w:sz w:val="24"/>
          <w:szCs w:val="24"/>
        </w:rPr>
      </w:pPr>
      <w:r w:rsidRPr="006174FE">
        <w:rPr>
          <w:rFonts w:asciiTheme="majorHAnsi" w:hAnsiTheme="majorHAnsi" w:cstheme="majorHAnsi"/>
          <w:sz w:val="24"/>
          <w:szCs w:val="24"/>
        </w:rPr>
        <w:t>GCWR: 37,000 lbs</w:t>
      </w:r>
    </w:p>
    <w:p w14:paraId="3108CF83" w14:textId="5B92DC71" w:rsidR="00CE78B1" w:rsidRPr="006174FE" w:rsidRDefault="00CE78B1" w:rsidP="00CE78B1">
      <w:pPr>
        <w:pStyle w:val="BodyText"/>
        <w:widowControl w:val="0"/>
        <w:numPr>
          <w:ilvl w:val="2"/>
          <w:numId w:val="14"/>
        </w:numPr>
        <w:tabs>
          <w:tab w:val="left" w:pos="286"/>
        </w:tabs>
        <w:spacing w:before="141" w:after="0" w:line="292" w:lineRule="auto"/>
        <w:ind w:left="1080" w:right="241"/>
        <w:rPr>
          <w:rFonts w:asciiTheme="majorHAnsi" w:hAnsiTheme="majorHAnsi" w:cstheme="majorHAnsi"/>
          <w:sz w:val="24"/>
          <w:szCs w:val="24"/>
        </w:rPr>
      </w:pPr>
      <w:r w:rsidRPr="006174FE">
        <w:rPr>
          <w:rFonts w:asciiTheme="majorHAnsi" w:hAnsiTheme="majorHAnsi" w:cstheme="majorHAnsi"/>
          <w:sz w:val="24"/>
          <w:szCs w:val="24"/>
        </w:rPr>
        <w:t>Trailer Weights</w:t>
      </w:r>
      <w:r w:rsidR="00F3153A" w:rsidRPr="006174FE">
        <w:rPr>
          <w:rFonts w:asciiTheme="majorHAnsi" w:hAnsiTheme="majorHAnsi" w:cstheme="majorHAnsi"/>
          <w:sz w:val="24"/>
          <w:szCs w:val="24"/>
        </w:rPr>
        <w:t>:</w:t>
      </w:r>
    </w:p>
    <w:p w14:paraId="3F6F0979" w14:textId="5301FA23" w:rsidR="00CE78B1" w:rsidRPr="006174FE" w:rsidRDefault="00CE78B1" w:rsidP="00CE78B1">
      <w:pPr>
        <w:pStyle w:val="BodyText"/>
        <w:widowControl w:val="0"/>
        <w:numPr>
          <w:ilvl w:val="3"/>
          <w:numId w:val="14"/>
        </w:numPr>
        <w:tabs>
          <w:tab w:val="left" w:pos="286"/>
        </w:tabs>
        <w:spacing w:before="141" w:after="0" w:line="292" w:lineRule="auto"/>
        <w:ind w:left="1440" w:right="241"/>
        <w:rPr>
          <w:rFonts w:asciiTheme="majorHAnsi" w:hAnsiTheme="majorHAnsi" w:cstheme="majorHAnsi"/>
          <w:sz w:val="24"/>
          <w:szCs w:val="24"/>
        </w:rPr>
      </w:pPr>
      <w:r w:rsidRPr="006174FE">
        <w:rPr>
          <w:rFonts w:asciiTheme="majorHAnsi" w:hAnsiTheme="majorHAnsi" w:cstheme="majorHAnsi"/>
          <w:sz w:val="24"/>
          <w:szCs w:val="24"/>
        </w:rPr>
        <w:t>GCWR: 37,000 lbs</w:t>
      </w:r>
    </w:p>
    <w:p w14:paraId="4BF07264" w14:textId="640CD6A1" w:rsidR="00CE78B1" w:rsidRPr="006174FE" w:rsidRDefault="00CE78B1" w:rsidP="00CE78B1">
      <w:pPr>
        <w:pStyle w:val="BodyText"/>
        <w:widowControl w:val="0"/>
        <w:numPr>
          <w:ilvl w:val="3"/>
          <w:numId w:val="14"/>
        </w:numPr>
        <w:tabs>
          <w:tab w:val="left" w:pos="286"/>
        </w:tabs>
        <w:spacing w:before="141" w:after="0" w:line="292" w:lineRule="auto"/>
        <w:ind w:left="1080" w:right="241"/>
        <w:rPr>
          <w:rFonts w:asciiTheme="majorHAnsi" w:hAnsiTheme="majorHAnsi" w:cstheme="majorHAnsi"/>
          <w:sz w:val="24"/>
          <w:szCs w:val="24"/>
        </w:rPr>
      </w:pPr>
      <w:r w:rsidRPr="006174FE">
        <w:rPr>
          <w:rFonts w:asciiTheme="majorHAnsi" w:hAnsiTheme="majorHAnsi" w:cstheme="majorHAnsi"/>
          <w:sz w:val="24"/>
          <w:szCs w:val="24"/>
        </w:rPr>
        <w:t>Weights</w:t>
      </w:r>
      <w:r w:rsidR="00F3153A" w:rsidRPr="006174FE">
        <w:rPr>
          <w:rFonts w:asciiTheme="majorHAnsi" w:hAnsiTheme="majorHAnsi" w:cstheme="majorHAnsi"/>
          <w:sz w:val="24"/>
          <w:szCs w:val="24"/>
        </w:rPr>
        <w:t>:</w:t>
      </w:r>
    </w:p>
    <w:p w14:paraId="54F63C24" w14:textId="730A0B5C" w:rsidR="00CE78B1" w:rsidRPr="006174FE" w:rsidRDefault="00CE78B1" w:rsidP="00CE78B1">
      <w:pPr>
        <w:pStyle w:val="BodyText"/>
        <w:widowControl w:val="0"/>
        <w:numPr>
          <w:ilvl w:val="6"/>
          <w:numId w:val="14"/>
        </w:numPr>
        <w:tabs>
          <w:tab w:val="left" w:pos="286"/>
        </w:tabs>
        <w:spacing w:before="141" w:after="0" w:line="292" w:lineRule="auto"/>
        <w:ind w:left="1440" w:right="241"/>
        <w:rPr>
          <w:rFonts w:asciiTheme="majorHAnsi" w:hAnsiTheme="majorHAnsi" w:cstheme="majorHAnsi"/>
          <w:sz w:val="24"/>
          <w:szCs w:val="24"/>
        </w:rPr>
      </w:pPr>
      <w:r w:rsidRPr="006174FE">
        <w:rPr>
          <w:rFonts w:asciiTheme="majorHAnsi" w:hAnsiTheme="majorHAnsi" w:cstheme="majorHAnsi"/>
          <w:sz w:val="24"/>
          <w:szCs w:val="24"/>
        </w:rPr>
        <w:t>Max RBM: 665,500 lbs</w:t>
      </w:r>
    </w:p>
    <w:p w14:paraId="5CA3D74E" w14:textId="7E33BCB5" w:rsidR="00CE78B1" w:rsidRPr="006174FE" w:rsidRDefault="00CE78B1" w:rsidP="00CE78B1">
      <w:pPr>
        <w:pStyle w:val="BodyText"/>
        <w:widowControl w:val="0"/>
        <w:numPr>
          <w:ilvl w:val="6"/>
          <w:numId w:val="14"/>
        </w:numPr>
        <w:tabs>
          <w:tab w:val="left" w:pos="286"/>
        </w:tabs>
        <w:spacing w:before="141" w:after="0" w:line="292" w:lineRule="auto"/>
        <w:ind w:left="1440" w:right="241"/>
        <w:rPr>
          <w:rFonts w:asciiTheme="majorHAnsi" w:hAnsiTheme="majorHAnsi" w:cstheme="majorHAnsi"/>
          <w:sz w:val="24"/>
          <w:szCs w:val="24"/>
        </w:rPr>
      </w:pPr>
      <w:r w:rsidRPr="006174FE">
        <w:rPr>
          <w:rFonts w:asciiTheme="majorHAnsi" w:hAnsiTheme="majorHAnsi" w:cstheme="majorHAnsi"/>
          <w:sz w:val="24"/>
          <w:szCs w:val="24"/>
        </w:rPr>
        <w:t>Normal RBM: 632,000 lbs</w:t>
      </w:r>
    </w:p>
    <w:p w14:paraId="7867D794" w14:textId="33948707" w:rsidR="00CE78B1" w:rsidRPr="006174FE" w:rsidRDefault="00CE78B1" w:rsidP="00CE78B1">
      <w:pPr>
        <w:pStyle w:val="BodyText"/>
        <w:widowControl w:val="0"/>
        <w:numPr>
          <w:ilvl w:val="6"/>
          <w:numId w:val="14"/>
        </w:numPr>
        <w:tabs>
          <w:tab w:val="left" w:pos="286"/>
        </w:tabs>
        <w:spacing w:before="141" w:after="0" w:line="292" w:lineRule="auto"/>
        <w:ind w:left="1080" w:right="241"/>
        <w:rPr>
          <w:rFonts w:asciiTheme="majorHAnsi" w:hAnsiTheme="majorHAnsi" w:cstheme="majorHAnsi"/>
          <w:sz w:val="24"/>
          <w:szCs w:val="24"/>
        </w:rPr>
      </w:pPr>
      <w:r w:rsidRPr="006174FE">
        <w:rPr>
          <w:rFonts w:asciiTheme="majorHAnsi" w:hAnsiTheme="majorHAnsi" w:cstheme="majorHAnsi"/>
          <w:sz w:val="24"/>
          <w:szCs w:val="24"/>
        </w:rPr>
        <w:t>Front Weights</w:t>
      </w:r>
      <w:r w:rsidR="00F3153A" w:rsidRPr="006174FE">
        <w:rPr>
          <w:rFonts w:asciiTheme="majorHAnsi" w:hAnsiTheme="majorHAnsi" w:cstheme="majorHAnsi"/>
          <w:sz w:val="24"/>
          <w:szCs w:val="24"/>
        </w:rPr>
        <w:t>:</w:t>
      </w:r>
    </w:p>
    <w:p w14:paraId="120BD844" w14:textId="7BAF0B0E" w:rsidR="00CE78B1" w:rsidRPr="006174FE" w:rsidRDefault="00CE78B1" w:rsidP="00CE78B1">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 xml:space="preserve">Front Curb Weight: </w:t>
      </w:r>
      <w:r w:rsidR="00B11AEB" w:rsidRPr="006174FE">
        <w:rPr>
          <w:rFonts w:asciiTheme="majorHAnsi" w:hAnsiTheme="majorHAnsi" w:cstheme="majorHAnsi"/>
          <w:sz w:val="24"/>
          <w:szCs w:val="24"/>
        </w:rPr>
        <w:t>5,514 lbs</w:t>
      </w:r>
    </w:p>
    <w:p w14:paraId="3B1D71F1" w14:textId="727A1936" w:rsidR="00B11AEB" w:rsidRPr="006174FE" w:rsidRDefault="00B11AEB" w:rsidP="00CE78B1">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Spring Rating Front: 8,500 lbs</w:t>
      </w:r>
    </w:p>
    <w:p w14:paraId="40AF04BE" w14:textId="621B8A0E" w:rsidR="00B11AEB" w:rsidRPr="006174FE" w:rsidRDefault="00B11AEB" w:rsidP="00CE78B1">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Axle Capacity Front: 8,500 lbs</w:t>
      </w:r>
    </w:p>
    <w:p w14:paraId="7EF980FE" w14:textId="652269E3" w:rsidR="00B11AEB" w:rsidRPr="006174FE" w:rsidRDefault="00B11AEB" w:rsidP="00CE78B1">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Tire/Wheel Capacity Front: 1</w:t>
      </w:r>
      <w:r w:rsidR="00955674">
        <w:rPr>
          <w:rFonts w:asciiTheme="majorHAnsi" w:hAnsiTheme="majorHAnsi" w:cstheme="majorHAnsi"/>
          <w:sz w:val="24"/>
          <w:szCs w:val="24"/>
        </w:rPr>
        <w:t>3</w:t>
      </w:r>
      <w:r w:rsidRPr="006174FE">
        <w:rPr>
          <w:rFonts w:asciiTheme="majorHAnsi" w:hAnsiTheme="majorHAnsi" w:cstheme="majorHAnsi"/>
          <w:sz w:val="24"/>
          <w:szCs w:val="24"/>
        </w:rPr>
        <w:t>,220 lbs</w:t>
      </w:r>
    </w:p>
    <w:p w14:paraId="5CEB8A4C" w14:textId="50E9C76D" w:rsidR="00B11AEB" w:rsidRPr="006174FE" w:rsidRDefault="00B11AEB" w:rsidP="00B11AEB">
      <w:pPr>
        <w:pStyle w:val="BodyText"/>
        <w:widowControl w:val="0"/>
        <w:numPr>
          <w:ilvl w:val="6"/>
          <w:numId w:val="14"/>
        </w:numPr>
        <w:tabs>
          <w:tab w:val="left" w:pos="286"/>
        </w:tabs>
        <w:spacing w:before="141" w:after="0" w:line="292" w:lineRule="auto"/>
        <w:ind w:left="1080" w:right="241" w:hanging="270"/>
        <w:rPr>
          <w:rFonts w:asciiTheme="majorHAnsi" w:hAnsiTheme="majorHAnsi" w:cstheme="majorHAnsi"/>
          <w:sz w:val="24"/>
          <w:szCs w:val="24"/>
        </w:rPr>
      </w:pPr>
      <w:r w:rsidRPr="006174FE">
        <w:rPr>
          <w:rFonts w:asciiTheme="majorHAnsi" w:hAnsiTheme="majorHAnsi" w:cstheme="majorHAnsi"/>
          <w:sz w:val="24"/>
          <w:szCs w:val="24"/>
        </w:rPr>
        <w:t>Rear Weights</w:t>
      </w:r>
      <w:r w:rsidR="00F3153A" w:rsidRPr="006174FE">
        <w:rPr>
          <w:rFonts w:asciiTheme="majorHAnsi" w:hAnsiTheme="majorHAnsi" w:cstheme="majorHAnsi"/>
          <w:sz w:val="24"/>
          <w:szCs w:val="24"/>
        </w:rPr>
        <w:t>:</w:t>
      </w:r>
    </w:p>
    <w:p w14:paraId="1573ED45" w14:textId="1C4F412F" w:rsidR="00B11AEB" w:rsidRPr="006174FE" w:rsidRDefault="00B11AEB"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Axle Capacity Rear: 17,500 lbs</w:t>
      </w:r>
    </w:p>
    <w:p w14:paraId="1AF2AAD2" w14:textId="649C707C" w:rsidR="00B11AEB" w:rsidRPr="006174FE" w:rsidRDefault="00B11AEB"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Tire/Wheel Capacity Rear: 24,040 lbs</w:t>
      </w:r>
    </w:p>
    <w:p w14:paraId="2D915AB7" w14:textId="3DBDF4B9" w:rsidR="00B11AEB" w:rsidRPr="006174FE" w:rsidRDefault="00B11AEB"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Spring Rating Rear: 19,000 lbs</w:t>
      </w:r>
    </w:p>
    <w:p w14:paraId="42C10F34" w14:textId="7E6DAF44" w:rsidR="00B11AEB" w:rsidRPr="006174FE" w:rsidRDefault="00B11AEB" w:rsidP="00B11AEB">
      <w:pPr>
        <w:pStyle w:val="BodyText"/>
        <w:widowControl w:val="0"/>
        <w:numPr>
          <w:ilvl w:val="6"/>
          <w:numId w:val="14"/>
        </w:numPr>
        <w:tabs>
          <w:tab w:val="left" w:pos="286"/>
        </w:tabs>
        <w:spacing w:before="141" w:after="0" w:line="292" w:lineRule="auto"/>
        <w:ind w:left="1080" w:right="241" w:hanging="270"/>
        <w:rPr>
          <w:rFonts w:asciiTheme="majorHAnsi" w:hAnsiTheme="majorHAnsi" w:cstheme="majorHAnsi"/>
          <w:sz w:val="24"/>
          <w:szCs w:val="24"/>
        </w:rPr>
      </w:pPr>
      <w:r w:rsidRPr="006174FE">
        <w:rPr>
          <w:rFonts w:asciiTheme="majorHAnsi" w:hAnsiTheme="majorHAnsi" w:cstheme="majorHAnsi"/>
          <w:sz w:val="24"/>
          <w:szCs w:val="24"/>
        </w:rPr>
        <w:t>Exterior Measurements</w:t>
      </w:r>
      <w:r w:rsidR="00F3153A" w:rsidRPr="006174FE">
        <w:rPr>
          <w:rFonts w:asciiTheme="majorHAnsi" w:hAnsiTheme="majorHAnsi" w:cstheme="majorHAnsi"/>
          <w:sz w:val="24"/>
          <w:szCs w:val="24"/>
        </w:rPr>
        <w:t>:</w:t>
      </w:r>
    </w:p>
    <w:p w14:paraId="31C3D18D" w14:textId="1F599CA3" w:rsidR="00B11AEB" w:rsidRPr="006174FE" w:rsidRDefault="00B11AEB"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Vehicle Body Length: 308”</w:t>
      </w:r>
    </w:p>
    <w:p w14:paraId="24DFC8FB" w14:textId="1846735E" w:rsidR="00B11AEB" w:rsidRPr="006174FE" w:rsidRDefault="00B11AEB"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Vehicle Body Width: 96.7”</w:t>
      </w:r>
    </w:p>
    <w:p w14:paraId="290317AA" w14:textId="36A32AA6" w:rsidR="0003741D"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Front Brake Diameter: 15”</w:t>
      </w:r>
    </w:p>
    <w:p w14:paraId="4BC2293F" w14:textId="1DA76CA2" w:rsidR="00B11AEB"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Vehicle Body Height: 94.74”</w:t>
      </w:r>
    </w:p>
    <w:p w14:paraId="6EBF648F" w14:textId="4C4FE249" w:rsidR="0003741D"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Rear Brake Diameter: 15”</w:t>
      </w:r>
    </w:p>
    <w:p w14:paraId="7E0286F1" w14:textId="1CB6CB4D" w:rsidR="0003741D"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Rear Frame Height Loaded: 36.5”</w:t>
      </w:r>
    </w:p>
    <w:p w14:paraId="0058D9B6" w14:textId="45608A30" w:rsidR="0003741D"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Turning Radius (to bumper): 28.2”</w:t>
      </w:r>
    </w:p>
    <w:p w14:paraId="21229DC9" w14:textId="5D8B55E0" w:rsidR="0003741D"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Width – Mirrors Extended: 121.9”</w:t>
      </w:r>
    </w:p>
    <w:p w14:paraId="1ECBD42D" w14:textId="5F8AEF48" w:rsidR="0003741D"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lastRenderedPageBreak/>
        <w:t>Rear Track: 72.6”</w:t>
      </w:r>
    </w:p>
    <w:p w14:paraId="618E8C3D" w14:textId="6A3F996C" w:rsidR="0003741D"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Turning Radius (to curb): 26.6’</w:t>
      </w:r>
    </w:p>
    <w:p w14:paraId="4F6ADBCF" w14:textId="46C8CE32" w:rsidR="0003741D"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Rear Tire Outside width: 96”</w:t>
      </w:r>
    </w:p>
    <w:p w14:paraId="7D602119" w14:textId="17A47FDA" w:rsidR="0003741D"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Frame Section Modulus: 12.6 cubic inches</w:t>
      </w:r>
    </w:p>
    <w:p w14:paraId="7BBC7B6B" w14:textId="182251AA" w:rsidR="0003741D"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Frame Rail Depth: 10.1”</w:t>
      </w:r>
    </w:p>
    <w:p w14:paraId="5A3E4305" w14:textId="0FEFB6A5" w:rsidR="0003741D"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Frame Rail Thickness: 0.3”</w:t>
      </w:r>
    </w:p>
    <w:p w14:paraId="40E071D2" w14:textId="77777777" w:rsidR="0003741D"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Front Bumper to Front Axle: 39”</w:t>
      </w:r>
    </w:p>
    <w:p w14:paraId="7189FE03" w14:textId="77777777" w:rsidR="0003741D"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Front Frame Height Loaded: 35.6”</w:t>
      </w:r>
    </w:p>
    <w:p w14:paraId="2DAF2CCB" w14:textId="77777777" w:rsidR="0003741D"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Front Frame Height Unloaded: 36.8”</w:t>
      </w:r>
    </w:p>
    <w:p w14:paraId="430F8CD6" w14:textId="77777777" w:rsidR="00CD4CB0" w:rsidRPr="006174FE" w:rsidRDefault="0003741D"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Rear Frame Height Unloaded</w:t>
      </w:r>
      <w:r w:rsidR="00CD4CB0" w:rsidRPr="006174FE">
        <w:rPr>
          <w:rFonts w:asciiTheme="majorHAnsi" w:hAnsiTheme="majorHAnsi" w:cstheme="majorHAnsi"/>
          <w:sz w:val="24"/>
          <w:szCs w:val="24"/>
        </w:rPr>
        <w:t>: 37.8”</w:t>
      </w:r>
    </w:p>
    <w:p w14:paraId="67BE9BF6" w14:textId="77777777" w:rsidR="00CD4CB0" w:rsidRPr="006174FE" w:rsidRDefault="00CD4CB0"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Width Mirrors Folded: 90.7”</w:t>
      </w:r>
    </w:p>
    <w:p w14:paraId="59006176" w14:textId="77777777" w:rsidR="00CD4CB0" w:rsidRPr="006174FE" w:rsidRDefault="00CD4CB0"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Front Track: 80.5”</w:t>
      </w:r>
    </w:p>
    <w:p w14:paraId="4F3706F2" w14:textId="111E3229" w:rsidR="00CD4CB0" w:rsidRPr="006174FE" w:rsidRDefault="00CD4CB0"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Driver Distance from Axle: 54.4”</w:t>
      </w:r>
    </w:p>
    <w:p w14:paraId="3D143FB0" w14:textId="77777777" w:rsidR="00CD4CB0" w:rsidRPr="006174FE" w:rsidRDefault="00CD4CB0"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Cab to Axle: 120”</w:t>
      </w:r>
    </w:p>
    <w:p w14:paraId="003EB7E9" w14:textId="77777777" w:rsidR="00F3153A" w:rsidRPr="006174FE" w:rsidRDefault="00CD4CB0" w:rsidP="00B11AEB">
      <w:pPr>
        <w:pStyle w:val="BodyText"/>
        <w:widowControl w:val="0"/>
        <w:numPr>
          <w:ilvl w:val="6"/>
          <w:numId w:val="14"/>
        </w:numPr>
        <w:tabs>
          <w:tab w:val="left" w:pos="286"/>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Axle to end of Frame:</w:t>
      </w:r>
      <w:r w:rsidR="00F3153A" w:rsidRPr="006174FE">
        <w:rPr>
          <w:rFonts w:asciiTheme="majorHAnsi" w:hAnsiTheme="majorHAnsi" w:cstheme="majorHAnsi"/>
          <w:sz w:val="24"/>
          <w:szCs w:val="24"/>
        </w:rPr>
        <w:t xml:space="preserve"> 75.0”</w:t>
      </w:r>
    </w:p>
    <w:p w14:paraId="2AC42BB7" w14:textId="12BE96C1" w:rsidR="00F3153A" w:rsidRPr="006174FE" w:rsidRDefault="00F3153A" w:rsidP="00F3153A">
      <w:pPr>
        <w:pStyle w:val="BodyText"/>
        <w:widowControl w:val="0"/>
        <w:numPr>
          <w:ilvl w:val="6"/>
          <w:numId w:val="14"/>
        </w:numPr>
        <w:tabs>
          <w:tab w:val="left" w:pos="1350"/>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ab/>
        <w:t>Frame Yield Strength (psi): 50,000</w:t>
      </w:r>
    </w:p>
    <w:p w14:paraId="50C8F203" w14:textId="49B907C1" w:rsidR="00F3153A" w:rsidRPr="006174FE" w:rsidRDefault="00F3153A" w:rsidP="00F3153A">
      <w:pPr>
        <w:pStyle w:val="BodyText"/>
        <w:widowControl w:val="0"/>
        <w:numPr>
          <w:ilvl w:val="6"/>
          <w:numId w:val="14"/>
        </w:numPr>
        <w:tabs>
          <w:tab w:val="left" w:pos="1350"/>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Frame Rail Width: 3.1”</w:t>
      </w:r>
    </w:p>
    <w:p w14:paraId="44BE979E" w14:textId="77777777" w:rsidR="00F3153A" w:rsidRPr="006174FE" w:rsidRDefault="00F3153A" w:rsidP="00F3153A">
      <w:pPr>
        <w:pStyle w:val="BodyText"/>
        <w:widowControl w:val="0"/>
        <w:numPr>
          <w:ilvl w:val="6"/>
          <w:numId w:val="14"/>
        </w:numPr>
        <w:tabs>
          <w:tab w:val="left" w:pos="1350"/>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Frame Rail Section: 9.5”</w:t>
      </w:r>
    </w:p>
    <w:p w14:paraId="7A9C1721" w14:textId="77777777" w:rsidR="00F3153A" w:rsidRPr="006174FE" w:rsidRDefault="00F3153A" w:rsidP="00F3153A">
      <w:pPr>
        <w:pStyle w:val="BodyText"/>
        <w:widowControl w:val="0"/>
        <w:numPr>
          <w:ilvl w:val="6"/>
          <w:numId w:val="14"/>
        </w:numPr>
        <w:tabs>
          <w:tab w:val="left" w:pos="1350"/>
        </w:tabs>
        <w:spacing w:before="141" w:after="0" w:line="292" w:lineRule="auto"/>
        <w:ind w:left="900" w:right="241" w:firstLine="0"/>
        <w:rPr>
          <w:rFonts w:asciiTheme="majorHAnsi" w:hAnsiTheme="majorHAnsi" w:cstheme="majorHAnsi"/>
          <w:sz w:val="24"/>
          <w:szCs w:val="24"/>
        </w:rPr>
      </w:pPr>
      <w:r w:rsidRPr="006174FE">
        <w:rPr>
          <w:rFonts w:asciiTheme="majorHAnsi" w:hAnsiTheme="majorHAnsi" w:cstheme="majorHAnsi"/>
          <w:sz w:val="24"/>
          <w:szCs w:val="24"/>
        </w:rPr>
        <w:t>Headroom:</w:t>
      </w:r>
    </w:p>
    <w:p w14:paraId="348C4D1B" w14:textId="0D213348" w:rsidR="00F3153A" w:rsidRPr="006174FE" w:rsidRDefault="00F3153A" w:rsidP="00F3153A">
      <w:pPr>
        <w:pStyle w:val="BodyText"/>
        <w:widowControl w:val="0"/>
        <w:numPr>
          <w:ilvl w:val="6"/>
          <w:numId w:val="14"/>
        </w:numPr>
        <w:tabs>
          <w:tab w:val="left" w:pos="1350"/>
        </w:tabs>
        <w:spacing w:before="141" w:after="0" w:line="292" w:lineRule="auto"/>
        <w:ind w:left="1080" w:right="241" w:firstLine="0"/>
        <w:rPr>
          <w:rFonts w:asciiTheme="majorHAnsi" w:hAnsiTheme="majorHAnsi" w:cstheme="majorHAnsi"/>
          <w:sz w:val="24"/>
          <w:szCs w:val="24"/>
        </w:rPr>
      </w:pPr>
      <w:r w:rsidRPr="006174FE">
        <w:rPr>
          <w:rFonts w:asciiTheme="majorHAnsi" w:hAnsiTheme="majorHAnsi" w:cstheme="majorHAnsi"/>
          <w:sz w:val="24"/>
          <w:szCs w:val="24"/>
        </w:rPr>
        <w:t>Headroom First-row: 40.7”</w:t>
      </w:r>
    </w:p>
    <w:p w14:paraId="42ADFE81" w14:textId="4C3EA02E" w:rsidR="00F3153A" w:rsidRPr="006174FE" w:rsidRDefault="00F3153A" w:rsidP="00F3153A">
      <w:pPr>
        <w:pStyle w:val="BodyText"/>
        <w:widowControl w:val="0"/>
        <w:numPr>
          <w:ilvl w:val="6"/>
          <w:numId w:val="14"/>
        </w:numPr>
        <w:tabs>
          <w:tab w:val="left" w:pos="1350"/>
        </w:tabs>
        <w:spacing w:before="141" w:after="0" w:line="292" w:lineRule="auto"/>
        <w:ind w:left="900" w:right="241" w:firstLine="0"/>
        <w:rPr>
          <w:rFonts w:asciiTheme="majorHAnsi" w:hAnsiTheme="majorHAnsi" w:cstheme="majorHAnsi"/>
          <w:sz w:val="24"/>
          <w:szCs w:val="24"/>
        </w:rPr>
      </w:pPr>
      <w:r w:rsidRPr="006174FE">
        <w:rPr>
          <w:rFonts w:asciiTheme="majorHAnsi" w:hAnsiTheme="majorHAnsi" w:cstheme="majorHAnsi"/>
          <w:sz w:val="24"/>
          <w:szCs w:val="24"/>
        </w:rPr>
        <w:t>Legroom:</w:t>
      </w:r>
    </w:p>
    <w:p w14:paraId="3EA57F0E" w14:textId="18826328" w:rsidR="00F3153A" w:rsidRPr="006174FE" w:rsidRDefault="00F3153A" w:rsidP="00F3153A">
      <w:pPr>
        <w:pStyle w:val="BodyText"/>
        <w:widowControl w:val="0"/>
        <w:numPr>
          <w:ilvl w:val="6"/>
          <w:numId w:val="14"/>
        </w:numPr>
        <w:tabs>
          <w:tab w:val="left" w:pos="1350"/>
        </w:tabs>
        <w:spacing w:before="141" w:after="0" w:line="292" w:lineRule="auto"/>
        <w:ind w:left="900" w:right="241" w:firstLine="180"/>
        <w:rPr>
          <w:rFonts w:asciiTheme="majorHAnsi" w:hAnsiTheme="majorHAnsi" w:cstheme="majorHAnsi"/>
          <w:sz w:val="24"/>
          <w:szCs w:val="24"/>
        </w:rPr>
      </w:pPr>
      <w:r w:rsidRPr="006174FE">
        <w:rPr>
          <w:rFonts w:asciiTheme="majorHAnsi" w:hAnsiTheme="majorHAnsi" w:cstheme="majorHAnsi"/>
          <w:sz w:val="24"/>
          <w:szCs w:val="24"/>
        </w:rPr>
        <w:t>Leg Room First-row: 41.</w:t>
      </w:r>
      <w:r w:rsidR="00955674">
        <w:rPr>
          <w:rFonts w:asciiTheme="majorHAnsi" w:hAnsiTheme="majorHAnsi" w:cstheme="majorHAnsi"/>
          <w:sz w:val="24"/>
          <w:szCs w:val="24"/>
        </w:rPr>
        <w:t>4</w:t>
      </w:r>
      <w:r w:rsidRPr="006174FE">
        <w:rPr>
          <w:rFonts w:asciiTheme="majorHAnsi" w:hAnsiTheme="majorHAnsi" w:cstheme="majorHAnsi"/>
          <w:sz w:val="24"/>
          <w:szCs w:val="24"/>
        </w:rPr>
        <w:t>”</w:t>
      </w:r>
    </w:p>
    <w:p w14:paraId="04738C3C" w14:textId="77777777" w:rsidR="00F3153A" w:rsidRPr="006174FE" w:rsidRDefault="00F3153A" w:rsidP="00F3153A">
      <w:pPr>
        <w:pStyle w:val="BodyText"/>
        <w:widowControl w:val="0"/>
        <w:numPr>
          <w:ilvl w:val="6"/>
          <w:numId w:val="14"/>
        </w:numPr>
        <w:tabs>
          <w:tab w:val="left" w:pos="1350"/>
        </w:tabs>
        <w:spacing w:before="141" w:after="0" w:line="292" w:lineRule="auto"/>
        <w:ind w:left="900" w:right="241" w:firstLine="0"/>
        <w:rPr>
          <w:rFonts w:asciiTheme="majorHAnsi" w:hAnsiTheme="majorHAnsi" w:cstheme="majorHAnsi"/>
          <w:sz w:val="24"/>
          <w:szCs w:val="24"/>
        </w:rPr>
      </w:pPr>
      <w:r w:rsidRPr="006174FE">
        <w:rPr>
          <w:rFonts w:asciiTheme="majorHAnsi" w:hAnsiTheme="majorHAnsi" w:cstheme="majorHAnsi"/>
          <w:sz w:val="24"/>
          <w:szCs w:val="24"/>
        </w:rPr>
        <w:t>Shoulder Room:</w:t>
      </w:r>
    </w:p>
    <w:p w14:paraId="24C54411" w14:textId="77777777" w:rsidR="00F3153A" w:rsidRPr="006174FE" w:rsidRDefault="00F3153A" w:rsidP="00F3153A">
      <w:pPr>
        <w:pStyle w:val="BodyText"/>
        <w:widowControl w:val="0"/>
        <w:numPr>
          <w:ilvl w:val="6"/>
          <w:numId w:val="14"/>
        </w:numPr>
        <w:tabs>
          <w:tab w:val="left" w:pos="990"/>
          <w:tab w:val="left" w:pos="1350"/>
        </w:tabs>
        <w:spacing w:before="141" w:after="0" w:line="292" w:lineRule="auto"/>
        <w:ind w:left="900" w:right="241" w:firstLine="180"/>
        <w:rPr>
          <w:rFonts w:asciiTheme="majorHAnsi" w:hAnsiTheme="majorHAnsi" w:cstheme="majorHAnsi"/>
          <w:sz w:val="24"/>
          <w:szCs w:val="24"/>
        </w:rPr>
      </w:pPr>
      <w:r w:rsidRPr="006174FE">
        <w:rPr>
          <w:rFonts w:asciiTheme="majorHAnsi" w:hAnsiTheme="majorHAnsi" w:cstheme="majorHAnsi"/>
          <w:sz w:val="24"/>
          <w:szCs w:val="24"/>
        </w:rPr>
        <w:t>Shoulder Room First-row: 68.0”</w:t>
      </w:r>
    </w:p>
    <w:p w14:paraId="46428471" w14:textId="77777777" w:rsidR="00F3153A" w:rsidRPr="006174FE" w:rsidRDefault="00F3153A" w:rsidP="00F3153A">
      <w:pPr>
        <w:pStyle w:val="BodyText"/>
        <w:widowControl w:val="0"/>
        <w:numPr>
          <w:ilvl w:val="6"/>
          <w:numId w:val="14"/>
        </w:numPr>
        <w:tabs>
          <w:tab w:val="left" w:pos="990"/>
          <w:tab w:val="left" w:pos="1350"/>
        </w:tabs>
        <w:spacing w:before="141" w:after="0" w:line="292" w:lineRule="auto"/>
        <w:ind w:left="900" w:right="241" w:firstLine="0"/>
        <w:rPr>
          <w:rFonts w:asciiTheme="majorHAnsi" w:hAnsiTheme="majorHAnsi" w:cstheme="majorHAnsi"/>
          <w:sz w:val="24"/>
          <w:szCs w:val="24"/>
        </w:rPr>
      </w:pPr>
      <w:r w:rsidRPr="006174FE">
        <w:rPr>
          <w:rFonts w:asciiTheme="majorHAnsi" w:hAnsiTheme="majorHAnsi" w:cstheme="majorHAnsi"/>
          <w:sz w:val="24"/>
          <w:szCs w:val="24"/>
        </w:rPr>
        <w:t>Hip Room:</w:t>
      </w:r>
    </w:p>
    <w:p w14:paraId="4A45E1F0" w14:textId="77777777" w:rsidR="00F3153A" w:rsidRDefault="00F3153A" w:rsidP="00F3153A">
      <w:pPr>
        <w:pStyle w:val="BodyText"/>
        <w:widowControl w:val="0"/>
        <w:numPr>
          <w:ilvl w:val="6"/>
          <w:numId w:val="14"/>
        </w:numPr>
        <w:tabs>
          <w:tab w:val="left" w:pos="990"/>
          <w:tab w:val="left" w:pos="1350"/>
        </w:tabs>
        <w:spacing w:before="141" w:after="0" w:line="292" w:lineRule="auto"/>
        <w:ind w:left="900" w:right="241" w:firstLine="180"/>
        <w:rPr>
          <w:rFonts w:asciiTheme="majorHAnsi" w:hAnsiTheme="majorHAnsi" w:cstheme="majorHAnsi"/>
          <w:sz w:val="24"/>
          <w:szCs w:val="24"/>
        </w:rPr>
      </w:pPr>
      <w:r w:rsidRPr="006174FE">
        <w:rPr>
          <w:rFonts w:asciiTheme="majorHAnsi" w:hAnsiTheme="majorHAnsi" w:cstheme="majorHAnsi"/>
          <w:sz w:val="24"/>
          <w:szCs w:val="24"/>
        </w:rPr>
        <w:lastRenderedPageBreak/>
        <w:t>Hip Room First-row: 67.6”</w:t>
      </w:r>
    </w:p>
    <w:p w14:paraId="71CFF329" w14:textId="5533C8CB" w:rsidR="00F3153A" w:rsidRPr="006174FE" w:rsidRDefault="00F3153A" w:rsidP="00F3153A">
      <w:pPr>
        <w:pStyle w:val="BodyText"/>
        <w:widowControl w:val="0"/>
        <w:tabs>
          <w:tab w:val="left" w:pos="286"/>
        </w:tabs>
        <w:spacing w:before="141" w:after="0" w:line="240" w:lineRule="auto"/>
        <w:rPr>
          <w:rFonts w:asciiTheme="majorHAnsi" w:hAnsiTheme="majorHAnsi" w:cstheme="majorHAnsi"/>
          <w:b/>
          <w:bCs/>
          <w:sz w:val="24"/>
          <w:szCs w:val="24"/>
        </w:rPr>
      </w:pPr>
      <w:r w:rsidRPr="006174FE">
        <w:rPr>
          <w:rFonts w:asciiTheme="majorHAnsi" w:hAnsiTheme="majorHAnsi" w:cstheme="majorHAnsi"/>
          <w:b/>
          <w:bCs/>
          <w:sz w:val="24"/>
          <w:szCs w:val="24"/>
        </w:rPr>
        <w:t>Powertrain</w:t>
      </w:r>
    </w:p>
    <w:p w14:paraId="4206FB85" w14:textId="530696CF" w:rsidR="00F3153A" w:rsidRPr="006174FE" w:rsidRDefault="00F3153A" w:rsidP="00F3153A">
      <w:pPr>
        <w:pStyle w:val="BodyText"/>
        <w:widowControl w:val="0"/>
        <w:numPr>
          <w:ilvl w:val="0"/>
          <w:numId w:val="15"/>
        </w:numPr>
        <w:tabs>
          <w:tab w:val="left" w:pos="286"/>
        </w:tabs>
        <w:spacing w:before="141" w:after="0" w:line="240" w:lineRule="auto"/>
        <w:rPr>
          <w:rFonts w:asciiTheme="majorHAnsi" w:hAnsiTheme="majorHAnsi" w:cstheme="majorHAnsi"/>
          <w:sz w:val="24"/>
          <w:szCs w:val="24"/>
        </w:rPr>
      </w:pPr>
      <w:r w:rsidRPr="006174FE">
        <w:rPr>
          <w:rFonts w:asciiTheme="majorHAnsi" w:hAnsiTheme="majorHAnsi" w:cstheme="majorHAnsi"/>
          <w:sz w:val="24"/>
          <w:szCs w:val="24"/>
        </w:rPr>
        <w:t>Engine:</w:t>
      </w:r>
    </w:p>
    <w:p w14:paraId="76693EA0" w14:textId="6853600C" w:rsidR="00F3153A" w:rsidRPr="006174FE" w:rsidRDefault="00F3153A" w:rsidP="00F315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Engine: 7.3L V8 Variable valve control, engine with 335HP</w:t>
      </w:r>
    </w:p>
    <w:p w14:paraId="3735581A" w14:textId="144F9864" w:rsidR="00F3153A" w:rsidRPr="006174FE" w:rsidRDefault="00F3153A" w:rsidP="00F3153A">
      <w:pPr>
        <w:pStyle w:val="BodyText"/>
        <w:widowControl w:val="0"/>
        <w:numPr>
          <w:ilvl w:val="0"/>
          <w:numId w:val="15"/>
        </w:numPr>
        <w:tabs>
          <w:tab w:val="left" w:pos="286"/>
        </w:tabs>
        <w:spacing w:before="141" w:after="0" w:line="240" w:lineRule="auto"/>
        <w:ind w:firstLine="180"/>
        <w:rPr>
          <w:rFonts w:asciiTheme="majorHAnsi" w:hAnsiTheme="majorHAnsi" w:cstheme="majorHAnsi"/>
          <w:b/>
          <w:bCs/>
          <w:sz w:val="24"/>
          <w:szCs w:val="24"/>
        </w:rPr>
      </w:pPr>
      <w:r w:rsidRPr="006174FE">
        <w:rPr>
          <w:rFonts w:asciiTheme="majorHAnsi" w:hAnsiTheme="majorHAnsi" w:cstheme="majorHAnsi"/>
          <w:sz w:val="24"/>
          <w:szCs w:val="24"/>
        </w:rPr>
        <w:t>Engine Cylinders: V8</w:t>
      </w:r>
    </w:p>
    <w:p w14:paraId="30070332" w14:textId="3CABBE8A" w:rsidR="00F3153A" w:rsidRPr="006174FE" w:rsidRDefault="00F3153A" w:rsidP="00F3153A">
      <w:pPr>
        <w:pStyle w:val="BodyText"/>
        <w:widowControl w:val="0"/>
        <w:numPr>
          <w:ilvl w:val="0"/>
          <w:numId w:val="15"/>
        </w:numPr>
        <w:tabs>
          <w:tab w:val="left" w:pos="286"/>
        </w:tabs>
        <w:spacing w:before="141" w:after="0" w:line="240" w:lineRule="auto"/>
        <w:ind w:firstLine="180"/>
        <w:rPr>
          <w:rFonts w:asciiTheme="majorHAnsi" w:hAnsiTheme="majorHAnsi" w:cstheme="majorHAnsi"/>
          <w:b/>
          <w:bCs/>
          <w:sz w:val="24"/>
          <w:szCs w:val="24"/>
        </w:rPr>
      </w:pPr>
      <w:r w:rsidRPr="006174FE">
        <w:rPr>
          <w:rFonts w:asciiTheme="majorHAnsi" w:hAnsiTheme="majorHAnsi" w:cstheme="majorHAnsi"/>
          <w:sz w:val="24"/>
          <w:szCs w:val="24"/>
        </w:rPr>
        <w:t>Engine Locations: Fronted mounted engine</w:t>
      </w:r>
    </w:p>
    <w:p w14:paraId="1DDF19C8" w14:textId="47A2A652" w:rsidR="00F3153A" w:rsidRPr="006174FE" w:rsidRDefault="00F3153A" w:rsidP="00F3153A">
      <w:pPr>
        <w:pStyle w:val="BodyText"/>
        <w:widowControl w:val="0"/>
        <w:numPr>
          <w:ilvl w:val="0"/>
          <w:numId w:val="15"/>
        </w:numPr>
        <w:tabs>
          <w:tab w:val="left" w:pos="286"/>
        </w:tabs>
        <w:spacing w:before="141" w:after="0" w:line="240" w:lineRule="auto"/>
        <w:ind w:firstLine="180"/>
        <w:rPr>
          <w:rFonts w:asciiTheme="majorHAnsi" w:hAnsiTheme="majorHAnsi" w:cstheme="majorHAnsi"/>
          <w:b/>
          <w:bCs/>
          <w:sz w:val="24"/>
          <w:szCs w:val="24"/>
        </w:rPr>
      </w:pPr>
      <w:r w:rsidRPr="006174FE">
        <w:rPr>
          <w:rFonts w:asciiTheme="majorHAnsi" w:hAnsiTheme="majorHAnsi" w:cstheme="majorHAnsi"/>
          <w:sz w:val="24"/>
          <w:szCs w:val="24"/>
        </w:rPr>
        <w:t>Engine Mounting Direction: Longitudinal mounted engine</w:t>
      </w:r>
    </w:p>
    <w:p w14:paraId="4CD69EA8" w14:textId="0DA86F7E" w:rsidR="00F3153A" w:rsidRPr="006174FE" w:rsidRDefault="00F3153A" w:rsidP="00F315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Cylinder Head Material: Aluminum cylinder head</w:t>
      </w:r>
    </w:p>
    <w:p w14:paraId="085302C6" w14:textId="4EF79079" w:rsidR="00F3153A" w:rsidRPr="006174FE" w:rsidRDefault="00F3153A" w:rsidP="00F315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Valves per cylinder: 2</w:t>
      </w:r>
    </w:p>
    <w:p w14:paraId="4541B891" w14:textId="4DAC5B74" w:rsidR="00F3153A" w:rsidRPr="006174FE" w:rsidRDefault="00F3153A" w:rsidP="00F315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Injection Type: Sequential MPI</w:t>
      </w:r>
    </w:p>
    <w:p w14:paraId="132D2874" w14:textId="249824FB" w:rsidR="00F3153A" w:rsidRPr="006174FE" w:rsidRDefault="00F3153A" w:rsidP="00F315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Ignition: Spark ignition system</w:t>
      </w:r>
    </w:p>
    <w:p w14:paraId="25F56C75" w14:textId="258D5E2E" w:rsidR="00C7423A" w:rsidRPr="006174FE" w:rsidRDefault="00C7423A" w:rsidP="00F315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Engine Block Material: Iron engine block</w:t>
      </w:r>
    </w:p>
    <w:p w14:paraId="57D075F8" w14:textId="41BB194E" w:rsidR="00C7423A" w:rsidRPr="006174FE" w:rsidRDefault="00C7423A" w:rsidP="00C7423A">
      <w:pPr>
        <w:pStyle w:val="BodyText"/>
        <w:widowControl w:val="0"/>
        <w:numPr>
          <w:ilvl w:val="0"/>
          <w:numId w:val="15"/>
        </w:numPr>
        <w:tabs>
          <w:tab w:val="left" w:pos="286"/>
        </w:tabs>
        <w:spacing w:before="141" w:after="0" w:line="240" w:lineRule="auto"/>
        <w:rPr>
          <w:rFonts w:asciiTheme="majorHAnsi" w:hAnsiTheme="majorHAnsi" w:cstheme="majorHAnsi"/>
          <w:sz w:val="24"/>
          <w:szCs w:val="24"/>
        </w:rPr>
      </w:pPr>
      <w:r w:rsidRPr="006174FE">
        <w:rPr>
          <w:rFonts w:asciiTheme="majorHAnsi" w:hAnsiTheme="majorHAnsi" w:cstheme="majorHAnsi"/>
          <w:sz w:val="24"/>
          <w:szCs w:val="24"/>
        </w:rPr>
        <w:t>Engine Specifications:</w:t>
      </w:r>
    </w:p>
    <w:p w14:paraId="7A120752" w14:textId="3E048D76" w:rsidR="00C7423A" w:rsidRPr="006174FE" w:rsidRDefault="00C7423A" w:rsidP="00C742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Displacement: 7.3L</w:t>
      </w:r>
    </w:p>
    <w:p w14:paraId="4034963E" w14:textId="7AE99BEA" w:rsidR="00C7423A" w:rsidRPr="006174FE" w:rsidRDefault="00C7423A" w:rsidP="00C742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Cubic Inch Bore: 4.22”</w:t>
      </w:r>
    </w:p>
    <w:p w14:paraId="2A2BCF2C" w14:textId="77777777" w:rsidR="00C7423A" w:rsidRPr="006174FE" w:rsidRDefault="00C7423A" w:rsidP="00C742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Compression Ratio: 10.5</w:t>
      </w:r>
    </w:p>
    <w:p w14:paraId="3C3B45BE" w14:textId="36F4B4FA" w:rsidR="00C7423A" w:rsidRPr="006174FE" w:rsidRDefault="00C7423A" w:rsidP="00C742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Cubic Centimeters: 445</w:t>
      </w:r>
    </w:p>
    <w:p w14:paraId="0BF9EF9C" w14:textId="7DAE7BBB" w:rsidR="00C7423A" w:rsidRPr="006174FE" w:rsidRDefault="00C7423A" w:rsidP="00C742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Stroke: 3.98”</w:t>
      </w:r>
    </w:p>
    <w:p w14:paraId="53407652" w14:textId="58195B2E" w:rsidR="00C7423A" w:rsidRPr="006174FE" w:rsidRDefault="00C7423A" w:rsidP="00C7423A">
      <w:pPr>
        <w:pStyle w:val="BodyText"/>
        <w:widowControl w:val="0"/>
        <w:numPr>
          <w:ilvl w:val="0"/>
          <w:numId w:val="15"/>
        </w:numPr>
        <w:tabs>
          <w:tab w:val="left" w:pos="286"/>
        </w:tabs>
        <w:spacing w:before="141" w:after="0" w:line="240" w:lineRule="auto"/>
        <w:rPr>
          <w:rFonts w:asciiTheme="majorHAnsi" w:hAnsiTheme="majorHAnsi" w:cstheme="majorHAnsi"/>
          <w:sz w:val="24"/>
          <w:szCs w:val="24"/>
        </w:rPr>
      </w:pPr>
      <w:r w:rsidRPr="006174FE">
        <w:rPr>
          <w:rFonts w:asciiTheme="majorHAnsi" w:hAnsiTheme="majorHAnsi" w:cstheme="majorHAnsi"/>
          <w:sz w:val="24"/>
          <w:szCs w:val="24"/>
        </w:rPr>
        <w:t>Engine Power:</w:t>
      </w:r>
    </w:p>
    <w:p w14:paraId="2AA4945C" w14:textId="33C9BE75" w:rsidR="00C7423A" w:rsidRPr="006174FE" w:rsidRDefault="00C7423A" w:rsidP="00C742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Horse Power: 335 HP at 3,750 RPM</w:t>
      </w:r>
    </w:p>
    <w:p w14:paraId="5065174B" w14:textId="6478EB06" w:rsidR="00C7423A" w:rsidRPr="006174FE" w:rsidRDefault="00C7423A" w:rsidP="00C742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Torque: 468 lb-ft at 3,750 RPM</w:t>
      </w:r>
    </w:p>
    <w:p w14:paraId="777D2EAA" w14:textId="6AC64767" w:rsidR="00C7423A" w:rsidRPr="006174FE" w:rsidRDefault="00C7423A" w:rsidP="00C7423A">
      <w:pPr>
        <w:pStyle w:val="BodyText"/>
        <w:widowControl w:val="0"/>
        <w:numPr>
          <w:ilvl w:val="0"/>
          <w:numId w:val="15"/>
        </w:numPr>
        <w:tabs>
          <w:tab w:val="left" w:pos="286"/>
        </w:tabs>
        <w:spacing w:before="141" w:after="0" w:line="240" w:lineRule="auto"/>
        <w:rPr>
          <w:rFonts w:asciiTheme="majorHAnsi" w:hAnsiTheme="majorHAnsi" w:cstheme="majorHAnsi"/>
          <w:sz w:val="24"/>
          <w:szCs w:val="24"/>
        </w:rPr>
      </w:pPr>
      <w:r w:rsidRPr="006174FE">
        <w:rPr>
          <w:rFonts w:asciiTheme="majorHAnsi" w:hAnsiTheme="majorHAnsi" w:cstheme="majorHAnsi"/>
          <w:sz w:val="24"/>
          <w:szCs w:val="24"/>
        </w:rPr>
        <w:t xml:space="preserve">Alternator </w:t>
      </w:r>
    </w:p>
    <w:p w14:paraId="3C3191EA" w14:textId="77777777" w:rsidR="00C7423A" w:rsidRPr="006174FE" w:rsidRDefault="00C7423A" w:rsidP="00C742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Alternator Amps: 210A</w:t>
      </w:r>
    </w:p>
    <w:p w14:paraId="5993AAFB" w14:textId="6CBD2E84" w:rsidR="00C7423A" w:rsidRPr="006174FE" w:rsidRDefault="00C7423A" w:rsidP="00C742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Alternator Type: Heavy-Duty</w:t>
      </w:r>
    </w:p>
    <w:p w14:paraId="2F618AC4" w14:textId="4A99F377" w:rsidR="00C7423A" w:rsidRPr="006174FE" w:rsidRDefault="00C7423A" w:rsidP="00C7423A">
      <w:pPr>
        <w:pStyle w:val="BodyText"/>
        <w:widowControl w:val="0"/>
        <w:numPr>
          <w:ilvl w:val="0"/>
          <w:numId w:val="15"/>
        </w:numPr>
        <w:tabs>
          <w:tab w:val="left" w:pos="286"/>
        </w:tabs>
        <w:spacing w:before="141" w:after="0" w:line="240" w:lineRule="auto"/>
        <w:rPr>
          <w:rFonts w:asciiTheme="majorHAnsi" w:hAnsiTheme="majorHAnsi" w:cstheme="majorHAnsi"/>
          <w:sz w:val="24"/>
          <w:szCs w:val="24"/>
        </w:rPr>
      </w:pPr>
      <w:r w:rsidRPr="006174FE">
        <w:rPr>
          <w:rFonts w:asciiTheme="majorHAnsi" w:hAnsiTheme="majorHAnsi" w:cstheme="majorHAnsi"/>
          <w:sz w:val="24"/>
          <w:szCs w:val="24"/>
        </w:rPr>
        <w:t>Battery:</w:t>
      </w:r>
    </w:p>
    <w:p w14:paraId="0E082499" w14:textId="14491DDB" w:rsidR="00C7423A" w:rsidRPr="006174FE" w:rsidRDefault="00C7423A" w:rsidP="00C742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Battery Type: Lead acid battery</w:t>
      </w:r>
    </w:p>
    <w:p w14:paraId="45C1D0FA" w14:textId="2A7351FE" w:rsidR="00C7423A" w:rsidRPr="006174FE" w:rsidRDefault="00C7423A" w:rsidP="00C742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Battery Step: Battery Step</w:t>
      </w:r>
    </w:p>
    <w:p w14:paraId="6D7F14ED" w14:textId="5B29013E" w:rsidR="00C7423A" w:rsidRPr="006174FE" w:rsidRDefault="00C7423A" w:rsidP="00C742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Battery Rating: 900CCA</w:t>
      </w:r>
    </w:p>
    <w:p w14:paraId="572413A6" w14:textId="516C3BAF" w:rsidR="00C7423A" w:rsidRPr="006174FE" w:rsidRDefault="00C7423A" w:rsidP="00C742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t>Battery Location: Battery location forward right</w:t>
      </w:r>
    </w:p>
    <w:p w14:paraId="2005EA0B" w14:textId="14C90E44" w:rsidR="00C7423A" w:rsidRPr="006174FE" w:rsidRDefault="00C7423A" w:rsidP="00C7423A">
      <w:pPr>
        <w:pStyle w:val="BodyText"/>
        <w:widowControl w:val="0"/>
        <w:numPr>
          <w:ilvl w:val="0"/>
          <w:numId w:val="15"/>
        </w:numPr>
        <w:tabs>
          <w:tab w:val="left" w:pos="286"/>
        </w:tabs>
        <w:spacing w:before="141" w:after="0" w:line="240" w:lineRule="auto"/>
        <w:ind w:firstLine="180"/>
        <w:rPr>
          <w:rFonts w:asciiTheme="majorHAnsi" w:hAnsiTheme="majorHAnsi" w:cstheme="majorHAnsi"/>
          <w:sz w:val="24"/>
          <w:szCs w:val="24"/>
        </w:rPr>
      </w:pPr>
      <w:r w:rsidRPr="006174FE">
        <w:rPr>
          <w:rFonts w:asciiTheme="majorHAnsi" w:hAnsiTheme="majorHAnsi" w:cstheme="majorHAnsi"/>
          <w:sz w:val="24"/>
          <w:szCs w:val="24"/>
        </w:rPr>
        <w:lastRenderedPageBreak/>
        <w:t>Battery Ru</w:t>
      </w:r>
      <w:r w:rsidR="00955674">
        <w:rPr>
          <w:rFonts w:asciiTheme="majorHAnsi" w:hAnsiTheme="majorHAnsi" w:cstheme="majorHAnsi"/>
          <w:sz w:val="24"/>
          <w:szCs w:val="24"/>
        </w:rPr>
        <w:t>n</w:t>
      </w:r>
      <w:r w:rsidRPr="006174FE">
        <w:rPr>
          <w:rFonts w:asciiTheme="majorHAnsi" w:hAnsiTheme="majorHAnsi" w:cstheme="majorHAnsi"/>
          <w:sz w:val="24"/>
          <w:szCs w:val="24"/>
        </w:rPr>
        <w:t xml:space="preserve"> Down Protection: Battery Run Down Protection</w:t>
      </w:r>
    </w:p>
    <w:p w14:paraId="6EFB1F5B" w14:textId="53B35825" w:rsidR="00C7423A" w:rsidRPr="006174FE" w:rsidRDefault="00C7423A" w:rsidP="00C7423A">
      <w:pPr>
        <w:pStyle w:val="BodyText"/>
        <w:widowControl w:val="0"/>
        <w:numPr>
          <w:ilvl w:val="0"/>
          <w:numId w:val="15"/>
        </w:numPr>
        <w:tabs>
          <w:tab w:val="left" w:pos="286"/>
        </w:tabs>
        <w:spacing w:before="141" w:after="0" w:line="240" w:lineRule="auto"/>
        <w:rPr>
          <w:rFonts w:asciiTheme="majorHAnsi" w:hAnsiTheme="majorHAnsi" w:cstheme="majorHAnsi"/>
          <w:sz w:val="24"/>
          <w:szCs w:val="24"/>
        </w:rPr>
      </w:pPr>
      <w:r w:rsidRPr="006174FE">
        <w:rPr>
          <w:rFonts w:asciiTheme="majorHAnsi" w:hAnsiTheme="majorHAnsi" w:cstheme="majorHAnsi"/>
          <w:sz w:val="24"/>
          <w:szCs w:val="24"/>
        </w:rPr>
        <w:t>Engine Extras:</w:t>
      </w:r>
    </w:p>
    <w:p w14:paraId="3D09D90C" w14:textId="13B8B3F8" w:rsidR="00C7423A" w:rsidRPr="006174FE" w:rsidRDefault="00C7423A" w:rsidP="00C7423A">
      <w:pPr>
        <w:pStyle w:val="BodyText"/>
        <w:widowControl w:val="0"/>
        <w:numPr>
          <w:ilvl w:val="0"/>
          <w:numId w:val="16"/>
        </w:numPr>
        <w:tabs>
          <w:tab w:val="left" w:pos="286"/>
        </w:tabs>
        <w:spacing w:before="141" w:after="0" w:line="240" w:lineRule="auto"/>
        <w:ind w:hanging="180"/>
        <w:rPr>
          <w:rFonts w:asciiTheme="majorHAnsi" w:hAnsiTheme="majorHAnsi" w:cstheme="majorHAnsi"/>
          <w:sz w:val="24"/>
          <w:szCs w:val="24"/>
        </w:rPr>
      </w:pPr>
      <w:r w:rsidRPr="006174FE">
        <w:rPr>
          <w:rFonts w:asciiTheme="majorHAnsi" w:hAnsiTheme="majorHAnsi" w:cstheme="majorHAnsi"/>
          <w:sz w:val="24"/>
          <w:szCs w:val="24"/>
        </w:rPr>
        <w:t>Radiator: Radiator</w:t>
      </w:r>
    </w:p>
    <w:p w14:paraId="6617B544" w14:textId="41DA8278" w:rsidR="00C7423A" w:rsidRPr="006174FE" w:rsidRDefault="00C7423A" w:rsidP="00C7423A">
      <w:pPr>
        <w:pStyle w:val="BodyText"/>
        <w:widowControl w:val="0"/>
        <w:numPr>
          <w:ilvl w:val="0"/>
          <w:numId w:val="16"/>
        </w:numPr>
        <w:tabs>
          <w:tab w:val="left" w:pos="286"/>
        </w:tabs>
        <w:spacing w:before="141" w:after="0" w:line="240" w:lineRule="auto"/>
        <w:ind w:hanging="180"/>
        <w:rPr>
          <w:rFonts w:asciiTheme="majorHAnsi" w:hAnsiTheme="majorHAnsi" w:cstheme="majorHAnsi"/>
          <w:sz w:val="24"/>
          <w:szCs w:val="24"/>
        </w:rPr>
      </w:pPr>
      <w:r w:rsidRPr="006174FE">
        <w:rPr>
          <w:rFonts w:asciiTheme="majorHAnsi" w:hAnsiTheme="majorHAnsi" w:cstheme="majorHAnsi"/>
          <w:sz w:val="24"/>
          <w:szCs w:val="24"/>
        </w:rPr>
        <w:t>Shift Indicator: PRNDM shift indicator</w:t>
      </w:r>
    </w:p>
    <w:p w14:paraId="0C8D319B" w14:textId="13A8E1F9" w:rsidR="00C7423A" w:rsidRPr="006174FE" w:rsidRDefault="00C7423A" w:rsidP="00C7423A">
      <w:pPr>
        <w:pStyle w:val="BodyText"/>
        <w:widowControl w:val="0"/>
        <w:numPr>
          <w:ilvl w:val="0"/>
          <w:numId w:val="16"/>
        </w:numPr>
        <w:tabs>
          <w:tab w:val="left" w:pos="286"/>
        </w:tabs>
        <w:spacing w:before="141" w:after="0" w:line="240" w:lineRule="auto"/>
        <w:ind w:left="720"/>
        <w:rPr>
          <w:rFonts w:asciiTheme="majorHAnsi" w:hAnsiTheme="majorHAnsi" w:cstheme="majorHAnsi"/>
          <w:sz w:val="24"/>
          <w:szCs w:val="24"/>
        </w:rPr>
      </w:pPr>
      <w:r w:rsidRPr="006174FE">
        <w:rPr>
          <w:rFonts w:asciiTheme="majorHAnsi" w:hAnsiTheme="majorHAnsi" w:cstheme="majorHAnsi"/>
          <w:sz w:val="24"/>
          <w:szCs w:val="24"/>
        </w:rPr>
        <w:t>Transmission:</w:t>
      </w:r>
    </w:p>
    <w:p w14:paraId="6463EF6D" w14:textId="0CAE877D" w:rsidR="00C7423A" w:rsidRPr="006174FE" w:rsidRDefault="00C7423A" w:rsidP="00C7423A">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Transmission: 6-speed automatic</w:t>
      </w:r>
    </w:p>
    <w:p w14:paraId="258FE2EF" w14:textId="4D0D63A8" w:rsidR="00C7423A" w:rsidRPr="006174FE" w:rsidRDefault="00C7423A" w:rsidP="00C7423A">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 xml:space="preserve">Speed </w:t>
      </w:r>
      <w:r w:rsidRPr="006174FE">
        <w:rPr>
          <w:rFonts w:asciiTheme="majorHAnsi" w:hAnsiTheme="majorHAnsi" w:cstheme="majorHAnsi"/>
          <w:spacing w:val="2"/>
          <w:sz w:val="24"/>
          <w:szCs w:val="24"/>
        </w:rPr>
        <w:t xml:space="preserve">limiter: </w:t>
      </w:r>
      <w:r w:rsidRPr="006174FE">
        <w:rPr>
          <w:rFonts w:asciiTheme="majorHAnsi" w:hAnsiTheme="majorHAnsi" w:cstheme="majorHAnsi"/>
          <w:sz w:val="24"/>
          <w:szCs w:val="24"/>
        </w:rPr>
        <w:t>75 mph speed limiter</w:t>
      </w:r>
    </w:p>
    <w:p w14:paraId="6DDE4C03" w14:textId="142E9185" w:rsidR="00C7423A" w:rsidRPr="006174FE" w:rsidRDefault="00C7423A" w:rsidP="00C7423A">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Lock-up transmission: Lock-up transmission</w:t>
      </w:r>
    </w:p>
    <w:p w14:paraId="7E92B703" w14:textId="28302B22" w:rsidR="00BE67B9" w:rsidRPr="006174FE" w:rsidRDefault="00BE67B9" w:rsidP="00C7423A">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First gear ratio: 3.974</w:t>
      </w:r>
    </w:p>
    <w:p w14:paraId="054C76AD" w14:textId="51BDEF50" w:rsidR="00C7423A" w:rsidRPr="006174FE" w:rsidRDefault="00C7423A" w:rsidP="00C7423A">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Second gear ratio: 2.318</w:t>
      </w:r>
    </w:p>
    <w:p w14:paraId="7034A06D" w14:textId="1C60BB56" w:rsidR="00BE67B9" w:rsidRPr="006174FE" w:rsidRDefault="00BE67B9" w:rsidP="00C7423A">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Third gear ratio: 1.516</w:t>
      </w:r>
    </w:p>
    <w:p w14:paraId="034A9F33" w14:textId="2684059D" w:rsidR="00C7423A" w:rsidRPr="006174FE" w:rsidRDefault="00C7423A" w:rsidP="00C7423A">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Fourth gear ratio: 1.149</w:t>
      </w:r>
    </w:p>
    <w:p w14:paraId="496EEE46" w14:textId="3E089036" w:rsidR="00BE67B9" w:rsidRPr="006174FE" w:rsidRDefault="00BE67B9" w:rsidP="00C7423A">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Fifth gear ratio: 0.858</w:t>
      </w:r>
    </w:p>
    <w:p w14:paraId="626E7950" w14:textId="2DF3C584" w:rsidR="00C7423A" w:rsidRPr="006174FE" w:rsidRDefault="00C7423A" w:rsidP="00C7423A">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Sixth gear ratio: 0.674</w:t>
      </w:r>
    </w:p>
    <w:p w14:paraId="6DA4E9B1" w14:textId="353C3B92" w:rsidR="00BE67B9" w:rsidRPr="006174FE" w:rsidRDefault="00BE67B9" w:rsidP="00C7423A">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Reverse gear ratio: 3.128</w:t>
      </w:r>
    </w:p>
    <w:p w14:paraId="643089A9" w14:textId="1377DCE6" w:rsidR="00C7423A" w:rsidRPr="006174FE" w:rsidRDefault="00C7423A" w:rsidP="00C7423A">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Stall ratio: 2</w:t>
      </w:r>
    </w:p>
    <w:p w14:paraId="70732650" w14:textId="2A240F8B" w:rsidR="00C7423A" w:rsidRPr="006174FE" w:rsidRDefault="00C7423A" w:rsidP="00C7423A">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Transmission oil coole</w:t>
      </w:r>
      <w:r w:rsidRPr="006174FE">
        <w:rPr>
          <w:rFonts w:asciiTheme="majorHAnsi" w:hAnsiTheme="majorHAnsi" w:cstheme="majorHAnsi"/>
          <w:spacing w:val="6"/>
          <w:sz w:val="24"/>
          <w:szCs w:val="24"/>
        </w:rPr>
        <w:t xml:space="preserve">r: </w:t>
      </w:r>
      <w:r w:rsidRPr="006174FE">
        <w:rPr>
          <w:rFonts w:asciiTheme="majorHAnsi" w:hAnsiTheme="majorHAnsi" w:cstheme="majorHAnsi"/>
          <w:sz w:val="24"/>
          <w:szCs w:val="24"/>
        </w:rPr>
        <w:t>Transmission oil cooler</w:t>
      </w:r>
    </w:p>
    <w:p w14:paraId="3B1ADC95" w14:textId="656C7650" w:rsidR="00C7423A" w:rsidRPr="006174FE" w:rsidRDefault="00C7423A" w:rsidP="00C7423A">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 xml:space="preserve">Transmission electronic </w:t>
      </w:r>
      <w:r w:rsidRPr="006174FE">
        <w:rPr>
          <w:rFonts w:asciiTheme="majorHAnsi" w:hAnsiTheme="majorHAnsi" w:cstheme="majorHAnsi"/>
          <w:spacing w:val="1"/>
          <w:sz w:val="24"/>
          <w:szCs w:val="24"/>
        </w:rPr>
        <w:t xml:space="preserve">control: </w:t>
      </w:r>
      <w:r w:rsidR="00BE67B9" w:rsidRPr="006174FE">
        <w:rPr>
          <w:rFonts w:asciiTheme="majorHAnsi" w:hAnsiTheme="majorHAnsi" w:cstheme="majorHAnsi"/>
          <w:spacing w:val="1"/>
          <w:sz w:val="24"/>
          <w:szCs w:val="24"/>
        </w:rPr>
        <w:t>Transmission electronic control</w:t>
      </w:r>
    </w:p>
    <w:p w14:paraId="67A7E55B" w14:textId="002754AF" w:rsidR="00BE67B9" w:rsidRPr="006174FE" w:rsidRDefault="00BE67B9" w:rsidP="00C7423A">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Overdrive transmission: Overdrive transmission</w:t>
      </w:r>
    </w:p>
    <w:p w14:paraId="15F13231" w14:textId="77777777" w:rsidR="00BE67B9" w:rsidRPr="006174FE" w:rsidRDefault="00BE67B9" w:rsidP="00C7423A">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Selectable mode transmission: Selectable mode transmission</w:t>
      </w:r>
    </w:p>
    <w:p w14:paraId="2056D082" w14:textId="77777777" w:rsidR="00BE67B9" w:rsidRPr="006174FE" w:rsidRDefault="00BE67B9" w:rsidP="00BE67B9">
      <w:pPr>
        <w:pStyle w:val="BodyText"/>
        <w:widowControl w:val="0"/>
        <w:numPr>
          <w:ilvl w:val="0"/>
          <w:numId w:val="16"/>
        </w:numPr>
        <w:tabs>
          <w:tab w:val="left" w:pos="286"/>
        </w:tabs>
        <w:spacing w:before="141" w:after="0" w:line="240" w:lineRule="auto"/>
        <w:ind w:left="720"/>
        <w:rPr>
          <w:rFonts w:asciiTheme="majorHAnsi" w:hAnsiTheme="majorHAnsi" w:cstheme="majorHAnsi"/>
          <w:sz w:val="24"/>
          <w:szCs w:val="24"/>
        </w:rPr>
      </w:pPr>
      <w:r w:rsidRPr="006174FE">
        <w:rPr>
          <w:rFonts w:asciiTheme="majorHAnsi" w:hAnsiTheme="majorHAnsi" w:cstheme="majorHAnsi"/>
          <w:sz w:val="24"/>
          <w:szCs w:val="24"/>
        </w:rPr>
        <w:t>Drive Type</w:t>
      </w:r>
    </w:p>
    <w:p w14:paraId="704EB3E3" w14:textId="77777777" w:rsidR="00BE67B9" w:rsidRPr="006174FE" w:rsidRDefault="00BE67B9" w:rsidP="00BE67B9">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Drive type: Rear-wheel drive</w:t>
      </w:r>
    </w:p>
    <w:p w14:paraId="55233899" w14:textId="77777777" w:rsidR="00BE67B9" w:rsidRPr="006174FE" w:rsidRDefault="00BE67B9" w:rsidP="00BE67B9">
      <w:pPr>
        <w:pStyle w:val="BodyText"/>
        <w:widowControl w:val="0"/>
        <w:numPr>
          <w:ilvl w:val="0"/>
          <w:numId w:val="16"/>
        </w:numPr>
        <w:tabs>
          <w:tab w:val="left" w:pos="286"/>
        </w:tabs>
        <w:spacing w:before="141" w:after="0" w:line="240" w:lineRule="auto"/>
        <w:ind w:left="720"/>
        <w:rPr>
          <w:rFonts w:asciiTheme="majorHAnsi" w:hAnsiTheme="majorHAnsi" w:cstheme="majorHAnsi"/>
          <w:sz w:val="24"/>
          <w:szCs w:val="24"/>
        </w:rPr>
      </w:pPr>
      <w:r w:rsidRPr="006174FE">
        <w:rPr>
          <w:rFonts w:asciiTheme="majorHAnsi" w:hAnsiTheme="majorHAnsi" w:cstheme="majorHAnsi"/>
          <w:sz w:val="24"/>
          <w:szCs w:val="24"/>
        </w:rPr>
        <w:t>Drivetrain</w:t>
      </w:r>
    </w:p>
    <w:p w14:paraId="30E20A6C" w14:textId="77777777" w:rsidR="00BE67B9" w:rsidRPr="006174FE" w:rsidRDefault="00BE67B9" w:rsidP="00BE67B9">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b/>
          <w:sz w:val="24"/>
          <w:szCs w:val="24"/>
        </w:rPr>
        <w:t>Axle ratio: 6.14</w:t>
      </w:r>
    </w:p>
    <w:p w14:paraId="1670E80A" w14:textId="77777777" w:rsidR="00BE67B9" w:rsidRPr="006174FE" w:rsidRDefault="00BE67B9" w:rsidP="00BE67B9">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Axle speed: Single axle speed</w:t>
      </w:r>
    </w:p>
    <w:p w14:paraId="0790C8BA" w14:textId="77777777" w:rsidR="00BE67B9" w:rsidRPr="006174FE" w:rsidRDefault="00BE67B9" w:rsidP="00BE67B9">
      <w:pPr>
        <w:pStyle w:val="BodyText"/>
        <w:widowControl w:val="0"/>
        <w:numPr>
          <w:ilvl w:val="0"/>
          <w:numId w:val="16"/>
        </w:numPr>
        <w:tabs>
          <w:tab w:val="left" w:pos="286"/>
        </w:tabs>
        <w:spacing w:before="141" w:after="0" w:line="240" w:lineRule="auto"/>
        <w:ind w:left="720"/>
        <w:rPr>
          <w:rFonts w:asciiTheme="majorHAnsi" w:hAnsiTheme="majorHAnsi" w:cstheme="majorHAnsi"/>
          <w:sz w:val="24"/>
          <w:szCs w:val="24"/>
        </w:rPr>
      </w:pPr>
      <w:r w:rsidRPr="006174FE">
        <w:rPr>
          <w:rFonts w:asciiTheme="majorHAnsi" w:hAnsiTheme="majorHAnsi" w:cstheme="majorHAnsi"/>
          <w:sz w:val="24"/>
          <w:szCs w:val="24"/>
        </w:rPr>
        <w:t>Exhaust:</w:t>
      </w:r>
    </w:p>
    <w:p w14:paraId="6F69950E" w14:textId="77777777" w:rsidR="00BE67B9" w:rsidRPr="006174FE" w:rsidRDefault="00BE67B9" w:rsidP="00BE67B9">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pacing w:val="1"/>
          <w:sz w:val="24"/>
          <w:szCs w:val="24"/>
        </w:rPr>
        <w:t xml:space="preserve">Tailpipe: </w:t>
      </w:r>
      <w:r w:rsidRPr="006174FE">
        <w:rPr>
          <w:rFonts w:asciiTheme="majorHAnsi" w:hAnsiTheme="majorHAnsi" w:cstheme="majorHAnsi"/>
          <w:sz w:val="24"/>
          <w:szCs w:val="24"/>
        </w:rPr>
        <w:t>Non stainless steel single exhaust</w:t>
      </w:r>
    </w:p>
    <w:p w14:paraId="2592972E" w14:textId="77777777" w:rsidR="00BE67B9" w:rsidRPr="006174FE" w:rsidRDefault="00BE67B9" w:rsidP="00BE67B9">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Additional muffler location: right</w:t>
      </w:r>
    </w:p>
    <w:p w14:paraId="683DFB43" w14:textId="77777777" w:rsidR="00BE67B9" w:rsidRPr="006174FE" w:rsidRDefault="00BE67B9" w:rsidP="00BE67B9">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Additional tailpipe location: right</w:t>
      </w:r>
    </w:p>
    <w:p w14:paraId="3C5F3EC4" w14:textId="381CE0EB" w:rsidR="00BE67B9" w:rsidRPr="006174FE" w:rsidRDefault="00BE67B9" w:rsidP="00BE67B9">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lastRenderedPageBreak/>
        <w:t>Additional muffler type: horizontal</w:t>
      </w:r>
    </w:p>
    <w:p w14:paraId="6C35A631" w14:textId="77777777" w:rsidR="00BE67B9" w:rsidRPr="006174FE" w:rsidRDefault="00BE67B9" w:rsidP="00BE67B9">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Additional tailpipe type: horizontal</w:t>
      </w:r>
    </w:p>
    <w:p w14:paraId="40D75619" w14:textId="77777777" w:rsidR="00BE67B9" w:rsidRPr="006174FE" w:rsidRDefault="00BE67B9" w:rsidP="00BE67B9">
      <w:pPr>
        <w:pStyle w:val="BodyText"/>
        <w:widowControl w:val="0"/>
        <w:numPr>
          <w:ilvl w:val="0"/>
          <w:numId w:val="16"/>
        </w:numPr>
        <w:tabs>
          <w:tab w:val="left" w:pos="286"/>
        </w:tabs>
        <w:spacing w:before="141" w:after="0" w:line="240" w:lineRule="auto"/>
        <w:ind w:left="720"/>
        <w:rPr>
          <w:rFonts w:asciiTheme="majorHAnsi" w:hAnsiTheme="majorHAnsi" w:cstheme="majorHAnsi"/>
          <w:sz w:val="24"/>
          <w:szCs w:val="24"/>
        </w:rPr>
      </w:pPr>
      <w:r w:rsidRPr="006174FE">
        <w:rPr>
          <w:rFonts w:asciiTheme="majorHAnsi" w:hAnsiTheme="majorHAnsi" w:cstheme="majorHAnsi"/>
          <w:sz w:val="24"/>
          <w:szCs w:val="24"/>
        </w:rPr>
        <w:t>Fuel:</w:t>
      </w:r>
    </w:p>
    <w:p w14:paraId="258EC6D9" w14:textId="38A70A9D" w:rsidR="00BE67B9" w:rsidRPr="006174FE" w:rsidRDefault="00BE67B9" w:rsidP="00BE67B9">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 xml:space="preserve">Fuel type: Regular unleaded        </w:t>
      </w:r>
      <w:r w:rsidRPr="006174FE">
        <w:rPr>
          <w:rFonts w:asciiTheme="majorHAnsi" w:hAnsiTheme="majorHAnsi" w:cstheme="majorHAnsi"/>
          <w:spacing w:val="28"/>
          <w:sz w:val="24"/>
          <w:szCs w:val="24"/>
        </w:rPr>
        <w:t xml:space="preserve"> </w:t>
      </w:r>
      <w:r w:rsidRPr="006174FE">
        <w:rPr>
          <w:rFonts w:asciiTheme="majorHAnsi" w:hAnsiTheme="majorHAnsi" w:cstheme="majorHAnsi"/>
          <w:sz w:val="24"/>
          <w:szCs w:val="24"/>
        </w:rPr>
        <w:t xml:space="preserve">         </w:t>
      </w:r>
      <w:r w:rsidRPr="006174FE">
        <w:rPr>
          <w:rFonts w:asciiTheme="majorHAnsi" w:hAnsiTheme="majorHAnsi" w:cstheme="majorHAnsi"/>
          <w:spacing w:val="28"/>
          <w:sz w:val="24"/>
          <w:szCs w:val="24"/>
        </w:rPr>
        <w:t xml:space="preserve"> </w:t>
      </w:r>
    </w:p>
    <w:p w14:paraId="1EFD9645" w14:textId="54ADFAA5" w:rsidR="00BE67B9" w:rsidRPr="006174FE" w:rsidRDefault="00BE67B9" w:rsidP="00BE67B9">
      <w:pPr>
        <w:pStyle w:val="BodyText"/>
        <w:widowControl w:val="0"/>
        <w:numPr>
          <w:ilvl w:val="0"/>
          <w:numId w:val="16"/>
        </w:numPr>
        <w:tabs>
          <w:tab w:val="left" w:pos="286"/>
        </w:tabs>
        <w:spacing w:before="141" w:after="0" w:line="240" w:lineRule="auto"/>
        <w:ind w:left="720"/>
        <w:rPr>
          <w:rFonts w:asciiTheme="majorHAnsi" w:hAnsiTheme="majorHAnsi" w:cstheme="majorHAnsi"/>
          <w:sz w:val="24"/>
          <w:szCs w:val="24"/>
        </w:rPr>
      </w:pPr>
      <w:r w:rsidRPr="006174FE">
        <w:rPr>
          <w:rFonts w:asciiTheme="majorHAnsi" w:hAnsiTheme="majorHAnsi" w:cstheme="majorHAnsi"/>
          <w:sz w:val="24"/>
          <w:szCs w:val="24"/>
        </w:rPr>
        <w:t>Fuel Tank:</w:t>
      </w:r>
    </w:p>
    <w:p w14:paraId="037A710B" w14:textId="384D4FF2" w:rsidR="00BE67B9" w:rsidRPr="006174FE" w:rsidRDefault="00BE67B9" w:rsidP="00BE67B9">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Front left fuel tank shap</w:t>
      </w:r>
      <w:r w:rsidRPr="006174FE">
        <w:rPr>
          <w:rFonts w:asciiTheme="majorHAnsi" w:hAnsiTheme="majorHAnsi" w:cstheme="majorHAnsi"/>
          <w:spacing w:val="15"/>
          <w:sz w:val="24"/>
          <w:szCs w:val="24"/>
        </w:rPr>
        <w:t xml:space="preserve">e: </w:t>
      </w:r>
      <w:r w:rsidRPr="006174FE">
        <w:rPr>
          <w:rFonts w:asciiTheme="majorHAnsi" w:hAnsiTheme="majorHAnsi" w:cstheme="majorHAnsi"/>
          <w:sz w:val="24"/>
          <w:szCs w:val="24"/>
        </w:rPr>
        <w:t>rectangular</w:t>
      </w:r>
    </w:p>
    <w:p w14:paraId="55687142" w14:textId="599855C9" w:rsidR="00BE67B9" w:rsidRPr="006174FE" w:rsidRDefault="00BE67B9" w:rsidP="00BE67B9">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Front left fuel tank capacit</w:t>
      </w:r>
      <w:r w:rsidRPr="006174FE">
        <w:rPr>
          <w:rFonts w:asciiTheme="majorHAnsi" w:hAnsiTheme="majorHAnsi" w:cstheme="majorHAnsi"/>
          <w:spacing w:val="8"/>
          <w:sz w:val="24"/>
          <w:szCs w:val="24"/>
        </w:rPr>
        <w:t xml:space="preserve">y: </w:t>
      </w:r>
      <w:r w:rsidRPr="006174FE">
        <w:rPr>
          <w:rFonts w:asciiTheme="majorHAnsi" w:hAnsiTheme="majorHAnsi" w:cstheme="majorHAnsi"/>
          <w:sz w:val="24"/>
          <w:szCs w:val="24"/>
        </w:rPr>
        <w:t>50.01 US gallons</w:t>
      </w:r>
    </w:p>
    <w:p w14:paraId="2BEDA34F" w14:textId="13B91570" w:rsidR="00BE67B9" w:rsidRPr="006174FE" w:rsidRDefault="00BE67B9" w:rsidP="00BE67B9">
      <w:pPr>
        <w:pStyle w:val="BodyText"/>
        <w:widowControl w:val="0"/>
        <w:numPr>
          <w:ilvl w:val="0"/>
          <w:numId w:val="16"/>
        </w:numPr>
        <w:tabs>
          <w:tab w:val="left" w:pos="286"/>
        </w:tabs>
        <w:spacing w:before="141" w:after="0" w:line="240" w:lineRule="auto"/>
        <w:ind w:left="720"/>
        <w:rPr>
          <w:rFonts w:asciiTheme="majorHAnsi" w:hAnsiTheme="majorHAnsi" w:cstheme="majorHAnsi"/>
          <w:sz w:val="24"/>
          <w:szCs w:val="24"/>
        </w:rPr>
      </w:pPr>
      <w:r w:rsidRPr="006174FE">
        <w:rPr>
          <w:rFonts w:asciiTheme="majorHAnsi" w:hAnsiTheme="majorHAnsi" w:cstheme="majorHAnsi"/>
          <w:sz w:val="24"/>
          <w:szCs w:val="24"/>
        </w:rPr>
        <w:t>Drive Feature:</w:t>
      </w:r>
    </w:p>
    <w:p w14:paraId="2514371E" w14:textId="31E20DE8" w:rsidR="00BE67B9" w:rsidRPr="006174FE" w:rsidRDefault="00BE67B9" w:rsidP="00BE67B9">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sz w:val="24"/>
          <w:szCs w:val="24"/>
        </w:rPr>
        <w:t>Traction control: Low-speed ABS traction control</w:t>
      </w:r>
    </w:p>
    <w:p w14:paraId="081BE4A9" w14:textId="747FE634" w:rsidR="00BE67B9" w:rsidRDefault="00BE67B9" w:rsidP="00BE67B9">
      <w:pPr>
        <w:pStyle w:val="BodyText"/>
        <w:widowControl w:val="0"/>
        <w:numPr>
          <w:ilvl w:val="0"/>
          <w:numId w:val="16"/>
        </w:numPr>
        <w:tabs>
          <w:tab w:val="left" w:pos="286"/>
        </w:tabs>
        <w:spacing w:before="141" w:after="0" w:line="240" w:lineRule="auto"/>
        <w:ind w:left="720" w:firstLine="180"/>
        <w:rPr>
          <w:rFonts w:asciiTheme="majorHAnsi" w:hAnsiTheme="majorHAnsi" w:cstheme="majorHAnsi"/>
          <w:sz w:val="24"/>
          <w:szCs w:val="24"/>
        </w:rPr>
      </w:pPr>
      <w:r w:rsidRPr="006174FE">
        <w:rPr>
          <w:rFonts w:asciiTheme="majorHAnsi" w:hAnsiTheme="majorHAnsi" w:cstheme="majorHAnsi"/>
          <w:w w:val="95"/>
          <w:sz w:val="24"/>
          <w:szCs w:val="24"/>
        </w:rPr>
        <w:t xml:space="preserve">Differential: </w:t>
      </w:r>
      <w:r w:rsidRPr="006174FE">
        <w:rPr>
          <w:rFonts w:asciiTheme="majorHAnsi" w:hAnsiTheme="majorHAnsi" w:cstheme="majorHAnsi"/>
          <w:sz w:val="24"/>
          <w:szCs w:val="24"/>
        </w:rPr>
        <w:t>Standard rear differential</w:t>
      </w:r>
    </w:p>
    <w:p w14:paraId="07D5A8C8" w14:textId="77777777" w:rsidR="00BE67B9" w:rsidRPr="006174FE" w:rsidRDefault="00BE67B9" w:rsidP="00BE67B9">
      <w:pPr>
        <w:pStyle w:val="Heading3"/>
        <w:spacing w:before="138"/>
        <w:rPr>
          <w:rFonts w:cstheme="majorHAnsi"/>
          <w:color w:val="auto"/>
          <w:sz w:val="24"/>
          <w:szCs w:val="24"/>
        </w:rPr>
      </w:pPr>
      <w:r w:rsidRPr="006174FE">
        <w:rPr>
          <w:rFonts w:cstheme="majorHAnsi"/>
          <w:color w:val="auto"/>
          <w:sz w:val="24"/>
          <w:szCs w:val="24"/>
        </w:rPr>
        <w:t>Fuel Economy and Emissions</w:t>
      </w:r>
    </w:p>
    <w:p w14:paraId="12EB7CCC" w14:textId="5E75B0D7" w:rsidR="00BE67B9" w:rsidRPr="006174FE" w:rsidRDefault="00BE67B9" w:rsidP="00BE67B9">
      <w:pPr>
        <w:pStyle w:val="ListParagraph"/>
        <w:numPr>
          <w:ilvl w:val="0"/>
          <w:numId w:val="17"/>
        </w:numPr>
        <w:rPr>
          <w:rFonts w:asciiTheme="majorHAnsi" w:hAnsiTheme="majorHAnsi" w:cstheme="majorHAnsi"/>
          <w:sz w:val="24"/>
          <w:szCs w:val="24"/>
        </w:rPr>
      </w:pPr>
      <w:r w:rsidRPr="006174FE">
        <w:rPr>
          <w:rFonts w:asciiTheme="majorHAnsi" w:hAnsiTheme="majorHAnsi" w:cstheme="majorHAnsi"/>
          <w:sz w:val="24"/>
          <w:szCs w:val="24"/>
        </w:rPr>
        <w:t>Emissions</w:t>
      </w:r>
    </w:p>
    <w:p w14:paraId="71AFEAF6" w14:textId="665F518B" w:rsidR="00BE67B9" w:rsidRDefault="00BE67B9" w:rsidP="00BE67B9">
      <w:pPr>
        <w:pStyle w:val="ListParagraph"/>
        <w:numPr>
          <w:ilvl w:val="0"/>
          <w:numId w:val="17"/>
        </w:numPr>
        <w:ind w:firstLine="180"/>
        <w:rPr>
          <w:rFonts w:asciiTheme="majorHAnsi" w:hAnsiTheme="majorHAnsi" w:cstheme="majorHAnsi"/>
          <w:sz w:val="24"/>
          <w:szCs w:val="24"/>
        </w:rPr>
      </w:pPr>
      <w:r w:rsidRPr="006174FE">
        <w:rPr>
          <w:rFonts w:asciiTheme="majorHAnsi" w:hAnsiTheme="majorHAnsi" w:cstheme="majorHAnsi"/>
          <w:sz w:val="24"/>
          <w:szCs w:val="24"/>
        </w:rPr>
        <w:t>Emissions: Federal emissions</w:t>
      </w:r>
    </w:p>
    <w:p w14:paraId="7EA3424A" w14:textId="77777777" w:rsidR="00BE67B9" w:rsidRPr="006174FE" w:rsidRDefault="00BE67B9" w:rsidP="00BE67B9">
      <w:pPr>
        <w:pStyle w:val="Heading3"/>
        <w:spacing w:before="172"/>
        <w:ind w:left="-90" w:firstLine="90"/>
        <w:rPr>
          <w:rFonts w:cstheme="majorHAnsi"/>
          <w:color w:val="auto"/>
          <w:sz w:val="24"/>
          <w:szCs w:val="24"/>
        </w:rPr>
      </w:pPr>
      <w:r w:rsidRPr="006174FE">
        <w:rPr>
          <w:rFonts w:cstheme="majorHAnsi"/>
          <w:color w:val="auto"/>
          <w:sz w:val="24"/>
          <w:szCs w:val="24"/>
        </w:rPr>
        <w:t>Suspension and Handling</w:t>
      </w:r>
    </w:p>
    <w:p w14:paraId="2F647DFB" w14:textId="2BF99E99" w:rsidR="00BE67B9" w:rsidRPr="006174FE" w:rsidRDefault="00BE67B9" w:rsidP="00BE67B9">
      <w:pPr>
        <w:pStyle w:val="ListParagraph"/>
        <w:numPr>
          <w:ilvl w:val="0"/>
          <w:numId w:val="18"/>
        </w:numPr>
        <w:rPr>
          <w:rFonts w:asciiTheme="majorHAnsi" w:hAnsiTheme="majorHAnsi" w:cstheme="majorHAnsi"/>
          <w:sz w:val="24"/>
          <w:szCs w:val="24"/>
        </w:rPr>
      </w:pPr>
      <w:r w:rsidRPr="006174FE">
        <w:rPr>
          <w:rFonts w:asciiTheme="majorHAnsi" w:hAnsiTheme="majorHAnsi" w:cstheme="majorHAnsi"/>
          <w:sz w:val="24"/>
          <w:szCs w:val="24"/>
        </w:rPr>
        <w:t>Suspension</w:t>
      </w:r>
    </w:p>
    <w:p w14:paraId="73F77C8B" w14:textId="174A02DB" w:rsidR="00BE67B9" w:rsidRPr="006174FE" w:rsidRDefault="00BE67B9" w:rsidP="00BE67B9">
      <w:pPr>
        <w:pStyle w:val="ListParagraph"/>
        <w:numPr>
          <w:ilvl w:val="0"/>
          <w:numId w:val="18"/>
        </w:numPr>
        <w:ind w:firstLine="180"/>
        <w:rPr>
          <w:rFonts w:asciiTheme="majorHAnsi" w:hAnsiTheme="majorHAnsi" w:cstheme="majorHAnsi"/>
          <w:sz w:val="24"/>
          <w:szCs w:val="24"/>
        </w:rPr>
      </w:pPr>
      <w:r w:rsidRPr="006174FE">
        <w:rPr>
          <w:rFonts w:asciiTheme="majorHAnsi" w:hAnsiTheme="majorHAnsi" w:cstheme="majorHAnsi"/>
          <w:w w:val="95"/>
          <w:sz w:val="24"/>
          <w:szCs w:val="24"/>
        </w:rPr>
        <w:t xml:space="preserve">Suspension: </w:t>
      </w:r>
      <w:r w:rsidRPr="006174FE">
        <w:rPr>
          <w:rFonts w:asciiTheme="majorHAnsi" w:hAnsiTheme="majorHAnsi" w:cstheme="majorHAnsi"/>
          <w:sz w:val="24"/>
          <w:szCs w:val="24"/>
        </w:rPr>
        <w:t>Standard ride suspension</w:t>
      </w:r>
    </w:p>
    <w:p w14:paraId="13DED665" w14:textId="77777777" w:rsidR="00BE67B9" w:rsidRDefault="00BE67B9" w:rsidP="00BE67B9">
      <w:pPr>
        <w:pStyle w:val="ListParagraph"/>
        <w:numPr>
          <w:ilvl w:val="0"/>
          <w:numId w:val="18"/>
        </w:numPr>
        <w:ind w:firstLine="180"/>
        <w:rPr>
          <w:rFonts w:asciiTheme="majorHAnsi" w:hAnsiTheme="majorHAnsi" w:cstheme="majorHAnsi"/>
          <w:sz w:val="24"/>
          <w:szCs w:val="24"/>
        </w:rPr>
      </w:pPr>
      <w:r w:rsidRPr="006174FE">
        <w:rPr>
          <w:rFonts w:asciiTheme="majorHAnsi" w:hAnsiTheme="majorHAnsi" w:cstheme="majorHAnsi"/>
          <w:sz w:val="24"/>
          <w:szCs w:val="24"/>
        </w:rPr>
        <w:t>Front shock absorbers: Gas-pressurized front shock absorbers</w:t>
      </w:r>
    </w:p>
    <w:p w14:paraId="2419B325" w14:textId="77777777" w:rsidR="00BE67B9" w:rsidRPr="006174FE" w:rsidRDefault="00BE67B9" w:rsidP="00BE67B9">
      <w:pPr>
        <w:pStyle w:val="Heading3"/>
        <w:spacing w:before="69"/>
        <w:rPr>
          <w:rFonts w:cstheme="majorHAnsi"/>
          <w:color w:val="auto"/>
          <w:sz w:val="24"/>
          <w:szCs w:val="24"/>
        </w:rPr>
      </w:pPr>
      <w:r w:rsidRPr="006174FE">
        <w:rPr>
          <w:rFonts w:cstheme="majorHAnsi"/>
          <w:color w:val="auto"/>
          <w:sz w:val="24"/>
          <w:szCs w:val="24"/>
        </w:rPr>
        <w:t>Driveability</w:t>
      </w:r>
    </w:p>
    <w:p w14:paraId="13A7925A" w14:textId="1E5A4536" w:rsidR="00BE67B9" w:rsidRPr="006174FE" w:rsidRDefault="00BE67B9" w:rsidP="00BE67B9">
      <w:pPr>
        <w:pStyle w:val="ListParagraph"/>
        <w:numPr>
          <w:ilvl w:val="0"/>
          <w:numId w:val="19"/>
        </w:numPr>
        <w:rPr>
          <w:rFonts w:asciiTheme="majorHAnsi" w:hAnsiTheme="majorHAnsi" w:cstheme="majorHAnsi"/>
          <w:sz w:val="24"/>
          <w:szCs w:val="24"/>
        </w:rPr>
      </w:pPr>
      <w:r w:rsidRPr="006174FE">
        <w:rPr>
          <w:rFonts w:asciiTheme="majorHAnsi" w:hAnsiTheme="majorHAnsi" w:cstheme="majorHAnsi"/>
          <w:sz w:val="24"/>
          <w:szCs w:val="24"/>
        </w:rPr>
        <w:t>Brakes:</w:t>
      </w:r>
    </w:p>
    <w:p w14:paraId="7FCD3124" w14:textId="70A90C74" w:rsidR="00BE67B9" w:rsidRPr="006174FE" w:rsidRDefault="00BE67B9" w:rsidP="00BE67B9">
      <w:pPr>
        <w:pStyle w:val="ListParagraph"/>
        <w:numPr>
          <w:ilvl w:val="0"/>
          <w:numId w:val="19"/>
        </w:numPr>
        <w:ind w:firstLine="180"/>
        <w:rPr>
          <w:rFonts w:asciiTheme="majorHAnsi" w:hAnsiTheme="majorHAnsi" w:cstheme="majorHAnsi"/>
          <w:sz w:val="24"/>
          <w:szCs w:val="24"/>
        </w:rPr>
      </w:pPr>
      <w:r w:rsidRPr="006174FE">
        <w:rPr>
          <w:rFonts w:asciiTheme="majorHAnsi" w:hAnsiTheme="majorHAnsi" w:cstheme="majorHAnsi"/>
          <w:sz w:val="24"/>
          <w:szCs w:val="24"/>
        </w:rPr>
        <w:t>Brake type: Hydraulic disc brakes</w:t>
      </w:r>
    </w:p>
    <w:p w14:paraId="681ACC83" w14:textId="7CC735F3" w:rsidR="00BE67B9" w:rsidRPr="006174FE" w:rsidRDefault="00BE67B9" w:rsidP="00BE67B9">
      <w:pPr>
        <w:pStyle w:val="ListParagraph"/>
        <w:numPr>
          <w:ilvl w:val="0"/>
          <w:numId w:val="19"/>
        </w:numPr>
        <w:ind w:firstLine="180"/>
        <w:rPr>
          <w:rFonts w:asciiTheme="majorHAnsi" w:hAnsiTheme="majorHAnsi" w:cstheme="majorHAnsi"/>
          <w:sz w:val="24"/>
          <w:szCs w:val="24"/>
        </w:rPr>
      </w:pPr>
      <w:r w:rsidRPr="006174FE">
        <w:rPr>
          <w:rFonts w:asciiTheme="majorHAnsi" w:hAnsiTheme="majorHAnsi" w:cstheme="majorHAnsi"/>
          <w:sz w:val="24"/>
          <w:szCs w:val="24"/>
        </w:rPr>
        <w:t xml:space="preserve">ABS </w:t>
      </w:r>
      <w:r w:rsidRPr="006174FE">
        <w:rPr>
          <w:rFonts w:asciiTheme="majorHAnsi" w:hAnsiTheme="majorHAnsi" w:cstheme="majorHAnsi"/>
          <w:spacing w:val="2"/>
          <w:sz w:val="24"/>
          <w:szCs w:val="24"/>
        </w:rPr>
        <w:t xml:space="preserve">brakes: </w:t>
      </w:r>
      <w:r w:rsidRPr="006174FE">
        <w:rPr>
          <w:rFonts w:asciiTheme="majorHAnsi" w:hAnsiTheme="majorHAnsi" w:cstheme="majorHAnsi"/>
          <w:sz w:val="24"/>
          <w:szCs w:val="24"/>
        </w:rPr>
        <w:t>Four channel ABS brakes</w:t>
      </w:r>
    </w:p>
    <w:p w14:paraId="09B3AE67" w14:textId="487F5C5C" w:rsidR="00BE67B9" w:rsidRPr="006174FE" w:rsidRDefault="00BE67B9" w:rsidP="00BE67B9">
      <w:pPr>
        <w:pStyle w:val="ListParagraph"/>
        <w:numPr>
          <w:ilvl w:val="0"/>
          <w:numId w:val="19"/>
        </w:numPr>
        <w:ind w:firstLine="180"/>
        <w:rPr>
          <w:rFonts w:asciiTheme="majorHAnsi" w:hAnsiTheme="majorHAnsi" w:cstheme="majorHAnsi"/>
          <w:sz w:val="24"/>
          <w:szCs w:val="24"/>
        </w:rPr>
      </w:pPr>
      <w:r w:rsidRPr="006174FE">
        <w:rPr>
          <w:rFonts w:asciiTheme="majorHAnsi" w:hAnsiTheme="majorHAnsi" w:cstheme="majorHAnsi"/>
          <w:sz w:val="24"/>
          <w:szCs w:val="24"/>
        </w:rPr>
        <w:t>Ventilated brake</w:t>
      </w:r>
      <w:r w:rsidRPr="006174FE">
        <w:rPr>
          <w:rFonts w:asciiTheme="majorHAnsi" w:hAnsiTheme="majorHAnsi" w:cstheme="majorHAnsi"/>
          <w:spacing w:val="6"/>
          <w:sz w:val="24"/>
          <w:szCs w:val="24"/>
        </w:rPr>
        <w:t>s: Front and rear ventilated disc brakes</w:t>
      </w:r>
    </w:p>
    <w:p w14:paraId="00262067" w14:textId="44E23E66" w:rsidR="00BE67B9" w:rsidRPr="006174FE" w:rsidRDefault="00BE67B9" w:rsidP="00BE67B9">
      <w:pPr>
        <w:pStyle w:val="ListParagraph"/>
        <w:numPr>
          <w:ilvl w:val="0"/>
          <w:numId w:val="19"/>
        </w:numPr>
        <w:ind w:firstLine="180"/>
        <w:rPr>
          <w:rFonts w:asciiTheme="majorHAnsi" w:hAnsiTheme="majorHAnsi" w:cstheme="majorHAnsi"/>
          <w:sz w:val="24"/>
          <w:szCs w:val="24"/>
        </w:rPr>
      </w:pPr>
      <w:r w:rsidRPr="006174FE">
        <w:rPr>
          <w:rFonts w:asciiTheme="majorHAnsi" w:hAnsiTheme="majorHAnsi" w:cstheme="majorHAnsi"/>
          <w:sz w:val="24"/>
          <w:szCs w:val="24"/>
        </w:rPr>
        <w:t xml:space="preserve">ABS </w:t>
      </w:r>
      <w:r w:rsidRPr="006174FE">
        <w:rPr>
          <w:rFonts w:asciiTheme="majorHAnsi" w:hAnsiTheme="majorHAnsi" w:cstheme="majorHAnsi"/>
          <w:spacing w:val="1"/>
          <w:sz w:val="24"/>
          <w:szCs w:val="24"/>
        </w:rPr>
        <w:t xml:space="preserve">brakes: </w:t>
      </w:r>
      <w:r w:rsidRPr="006174FE">
        <w:rPr>
          <w:rFonts w:asciiTheme="majorHAnsi" w:hAnsiTheme="majorHAnsi" w:cstheme="majorHAnsi"/>
          <w:sz w:val="24"/>
          <w:szCs w:val="24"/>
        </w:rPr>
        <w:t>4-wheel antilock (ABS) brakes</w:t>
      </w:r>
    </w:p>
    <w:p w14:paraId="2E1E5989" w14:textId="58547387" w:rsidR="00BE67B9" w:rsidRPr="006174FE" w:rsidRDefault="00925DD2" w:rsidP="00925DD2">
      <w:pPr>
        <w:pStyle w:val="ListParagraph"/>
        <w:numPr>
          <w:ilvl w:val="0"/>
          <w:numId w:val="19"/>
        </w:numPr>
        <w:rPr>
          <w:rFonts w:asciiTheme="majorHAnsi" w:hAnsiTheme="majorHAnsi" w:cstheme="majorHAnsi"/>
          <w:sz w:val="24"/>
          <w:szCs w:val="24"/>
        </w:rPr>
      </w:pPr>
      <w:r w:rsidRPr="006174FE">
        <w:rPr>
          <w:rFonts w:asciiTheme="majorHAnsi" w:hAnsiTheme="majorHAnsi" w:cstheme="majorHAnsi"/>
          <w:sz w:val="24"/>
          <w:szCs w:val="24"/>
        </w:rPr>
        <w:t>Brake Assistance</w:t>
      </w:r>
    </w:p>
    <w:p w14:paraId="13163B78" w14:textId="2A27C1F2" w:rsidR="00925DD2" w:rsidRPr="006174FE" w:rsidRDefault="00925DD2" w:rsidP="00925DD2">
      <w:pPr>
        <w:pStyle w:val="ListParagraph"/>
        <w:numPr>
          <w:ilvl w:val="0"/>
          <w:numId w:val="19"/>
        </w:numPr>
        <w:ind w:firstLine="180"/>
        <w:rPr>
          <w:rFonts w:asciiTheme="majorHAnsi" w:hAnsiTheme="majorHAnsi" w:cstheme="majorHAnsi"/>
          <w:sz w:val="24"/>
          <w:szCs w:val="24"/>
        </w:rPr>
      </w:pPr>
      <w:r w:rsidRPr="006174FE">
        <w:rPr>
          <w:rFonts w:asciiTheme="majorHAnsi" w:hAnsiTheme="majorHAnsi" w:cstheme="majorHAnsi"/>
          <w:sz w:val="24"/>
          <w:szCs w:val="24"/>
        </w:rPr>
        <w:t>Hill start assist: Hill start assist</w:t>
      </w:r>
    </w:p>
    <w:p w14:paraId="5A8CDDD6" w14:textId="405F2EA1" w:rsidR="00925DD2" w:rsidRPr="006174FE" w:rsidRDefault="00925DD2" w:rsidP="00925DD2">
      <w:pPr>
        <w:pStyle w:val="ListParagraph"/>
        <w:numPr>
          <w:ilvl w:val="0"/>
          <w:numId w:val="19"/>
        </w:numPr>
        <w:rPr>
          <w:rFonts w:asciiTheme="majorHAnsi" w:hAnsiTheme="majorHAnsi" w:cstheme="majorHAnsi"/>
          <w:sz w:val="24"/>
          <w:szCs w:val="24"/>
        </w:rPr>
      </w:pPr>
      <w:r w:rsidRPr="006174FE">
        <w:rPr>
          <w:rFonts w:asciiTheme="majorHAnsi" w:hAnsiTheme="majorHAnsi" w:cstheme="majorHAnsi"/>
          <w:sz w:val="24"/>
          <w:szCs w:val="24"/>
        </w:rPr>
        <w:t>Front Suspension:</w:t>
      </w:r>
    </w:p>
    <w:p w14:paraId="14BD2A8E" w14:textId="79EFC1A6" w:rsidR="00925DD2" w:rsidRPr="006174FE" w:rsidRDefault="00925DD2" w:rsidP="00925DD2">
      <w:pPr>
        <w:pStyle w:val="ListParagraph"/>
        <w:numPr>
          <w:ilvl w:val="0"/>
          <w:numId w:val="19"/>
        </w:numPr>
        <w:ind w:firstLine="180"/>
        <w:rPr>
          <w:rFonts w:asciiTheme="majorHAnsi" w:hAnsiTheme="majorHAnsi" w:cstheme="majorHAnsi"/>
          <w:sz w:val="24"/>
          <w:szCs w:val="24"/>
        </w:rPr>
      </w:pPr>
      <w:r w:rsidRPr="006174FE">
        <w:rPr>
          <w:rFonts w:asciiTheme="majorHAnsi" w:hAnsiTheme="majorHAnsi" w:cstheme="majorHAnsi"/>
          <w:sz w:val="24"/>
          <w:szCs w:val="24"/>
        </w:rPr>
        <w:t>Suspension ride type front: Rigid axle front suspension</w:t>
      </w:r>
    </w:p>
    <w:p w14:paraId="63D6BD0F" w14:textId="424C8C71" w:rsidR="00925DD2" w:rsidRPr="006174FE" w:rsidRDefault="00925DD2" w:rsidP="00925DD2">
      <w:pPr>
        <w:pStyle w:val="ListParagraph"/>
        <w:numPr>
          <w:ilvl w:val="0"/>
          <w:numId w:val="19"/>
        </w:numPr>
        <w:ind w:firstLine="180"/>
        <w:rPr>
          <w:rFonts w:asciiTheme="majorHAnsi" w:hAnsiTheme="majorHAnsi" w:cstheme="majorHAnsi"/>
          <w:sz w:val="24"/>
          <w:szCs w:val="24"/>
        </w:rPr>
      </w:pPr>
      <w:r w:rsidRPr="006174FE">
        <w:rPr>
          <w:rFonts w:asciiTheme="majorHAnsi" w:hAnsiTheme="majorHAnsi" w:cstheme="majorHAnsi"/>
          <w:sz w:val="24"/>
          <w:szCs w:val="24"/>
        </w:rPr>
        <w:t>Suspension type front: Leaf spring front suspension</w:t>
      </w:r>
    </w:p>
    <w:p w14:paraId="1254AD38" w14:textId="6442686F" w:rsidR="00925DD2" w:rsidRPr="006174FE" w:rsidRDefault="00925DD2" w:rsidP="00925DD2">
      <w:pPr>
        <w:pStyle w:val="ListParagraph"/>
        <w:numPr>
          <w:ilvl w:val="0"/>
          <w:numId w:val="19"/>
        </w:numPr>
        <w:rPr>
          <w:rFonts w:asciiTheme="majorHAnsi" w:hAnsiTheme="majorHAnsi" w:cstheme="majorHAnsi"/>
          <w:sz w:val="24"/>
          <w:szCs w:val="24"/>
        </w:rPr>
      </w:pPr>
      <w:r w:rsidRPr="006174FE">
        <w:rPr>
          <w:rFonts w:asciiTheme="majorHAnsi" w:hAnsiTheme="majorHAnsi" w:cstheme="majorHAnsi"/>
          <w:sz w:val="24"/>
          <w:szCs w:val="24"/>
        </w:rPr>
        <w:t>Front Spring:</w:t>
      </w:r>
    </w:p>
    <w:p w14:paraId="2DB4FE91" w14:textId="2BC63922" w:rsidR="00925DD2" w:rsidRPr="006174FE" w:rsidRDefault="00925DD2" w:rsidP="00925DD2">
      <w:pPr>
        <w:pStyle w:val="ListParagraph"/>
        <w:numPr>
          <w:ilvl w:val="0"/>
          <w:numId w:val="19"/>
        </w:numPr>
        <w:ind w:firstLine="180"/>
        <w:rPr>
          <w:rFonts w:asciiTheme="majorHAnsi" w:hAnsiTheme="majorHAnsi" w:cstheme="majorHAnsi"/>
          <w:sz w:val="24"/>
          <w:szCs w:val="24"/>
        </w:rPr>
      </w:pPr>
      <w:r w:rsidRPr="006174FE">
        <w:rPr>
          <w:rFonts w:asciiTheme="majorHAnsi" w:hAnsiTheme="majorHAnsi" w:cstheme="majorHAnsi"/>
          <w:sz w:val="24"/>
          <w:szCs w:val="24"/>
        </w:rPr>
        <w:t xml:space="preserve">Regular front </w:t>
      </w:r>
      <w:r w:rsidRPr="006174FE">
        <w:rPr>
          <w:rFonts w:asciiTheme="majorHAnsi" w:hAnsiTheme="majorHAnsi" w:cstheme="majorHAnsi"/>
          <w:spacing w:val="1"/>
          <w:sz w:val="24"/>
          <w:szCs w:val="24"/>
        </w:rPr>
        <w:t xml:space="preserve">springs: </w:t>
      </w:r>
      <w:r w:rsidRPr="006174FE">
        <w:rPr>
          <w:rFonts w:asciiTheme="majorHAnsi" w:hAnsiTheme="majorHAnsi" w:cstheme="majorHAnsi"/>
          <w:sz w:val="24"/>
          <w:szCs w:val="24"/>
        </w:rPr>
        <w:t>Regular front springs</w:t>
      </w:r>
    </w:p>
    <w:p w14:paraId="6B51BAC5" w14:textId="4405A861" w:rsidR="00925DD2" w:rsidRPr="006174FE" w:rsidRDefault="00925DD2" w:rsidP="00925DD2">
      <w:pPr>
        <w:pStyle w:val="ListParagraph"/>
        <w:numPr>
          <w:ilvl w:val="0"/>
          <w:numId w:val="19"/>
        </w:numPr>
        <w:ind w:firstLine="180"/>
        <w:rPr>
          <w:rFonts w:asciiTheme="majorHAnsi" w:hAnsiTheme="majorHAnsi" w:cstheme="majorHAnsi"/>
          <w:sz w:val="24"/>
          <w:szCs w:val="24"/>
        </w:rPr>
      </w:pPr>
      <w:r w:rsidRPr="006174FE">
        <w:rPr>
          <w:rFonts w:asciiTheme="majorHAnsi" w:hAnsiTheme="majorHAnsi" w:cstheme="majorHAnsi"/>
          <w:sz w:val="24"/>
          <w:szCs w:val="24"/>
        </w:rPr>
        <w:t xml:space="preserve">Springs </w:t>
      </w:r>
      <w:r w:rsidRPr="006174FE">
        <w:rPr>
          <w:rFonts w:asciiTheme="majorHAnsi" w:hAnsiTheme="majorHAnsi" w:cstheme="majorHAnsi"/>
          <w:spacing w:val="1"/>
          <w:sz w:val="24"/>
          <w:szCs w:val="24"/>
        </w:rPr>
        <w:t xml:space="preserve">front: </w:t>
      </w:r>
      <w:r w:rsidRPr="006174FE">
        <w:rPr>
          <w:rFonts w:asciiTheme="majorHAnsi" w:hAnsiTheme="majorHAnsi" w:cstheme="majorHAnsi"/>
          <w:sz w:val="24"/>
          <w:szCs w:val="24"/>
        </w:rPr>
        <w:t>Tapered leaf front suspension</w:t>
      </w:r>
    </w:p>
    <w:p w14:paraId="6A862898" w14:textId="0687F6D6" w:rsidR="00925DD2" w:rsidRPr="006174FE" w:rsidRDefault="00925DD2" w:rsidP="00925DD2">
      <w:pPr>
        <w:pStyle w:val="ListParagraph"/>
        <w:numPr>
          <w:ilvl w:val="0"/>
          <w:numId w:val="19"/>
        </w:numPr>
        <w:rPr>
          <w:rFonts w:asciiTheme="majorHAnsi" w:hAnsiTheme="majorHAnsi" w:cstheme="majorHAnsi"/>
          <w:sz w:val="24"/>
          <w:szCs w:val="24"/>
        </w:rPr>
      </w:pPr>
      <w:r w:rsidRPr="006174FE">
        <w:rPr>
          <w:rFonts w:asciiTheme="majorHAnsi" w:hAnsiTheme="majorHAnsi" w:cstheme="majorHAnsi"/>
          <w:sz w:val="24"/>
          <w:szCs w:val="24"/>
        </w:rPr>
        <w:t>Rear Spring:</w:t>
      </w:r>
    </w:p>
    <w:p w14:paraId="2B67E7D8" w14:textId="4C87984D" w:rsidR="00925DD2" w:rsidRPr="006174FE" w:rsidRDefault="00925DD2" w:rsidP="00925DD2">
      <w:pPr>
        <w:pStyle w:val="ListParagraph"/>
        <w:numPr>
          <w:ilvl w:val="0"/>
          <w:numId w:val="19"/>
        </w:numPr>
        <w:ind w:firstLine="180"/>
        <w:rPr>
          <w:rFonts w:asciiTheme="majorHAnsi" w:hAnsiTheme="majorHAnsi" w:cstheme="majorHAnsi"/>
          <w:sz w:val="24"/>
          <w:szCs w:val="24"/>
        </w:rPr>
      </w:pPr>
      <w:r w:rsidRPr="006174FE">
        <w:rPr>
          <w:rFonts w:asciiTheme="majorHAnsi" w:hAnsiTheme="majorHAnsi" w:cstheme="majorHAnsi"/>
          <w:sz w:val="24"/>
          <w:szCs w:val="24"/>
        </w:rPr>
        <w:t xml:space="preserve">Springs </w:t>
      </w:r>
      <w:r w:rsidRPr="006174FE">
        <w:rPr>
          <w:rFonts w:asciiTheme="majorHAnsi" w:hAnsiTheme="majorHAnsi" w:cstheme="majorHAnsi"/>
          <w:spacing w:val="3"/>
          <w:sz w:val="24"/>
          <w:szCs w:val="24"/>
        </w:rPr>
        <w:t xml:space="preserve">rear: </w:t>
      </w:r>
      <w:r w:rsidRPr="006174FE">
        <w:rPr>
          <w:rFonts w:asciiTheme="majorHAnsi" w:hAnsiTheme="majorHAnsi" w:cstheme="majorHAnsi"/>
          <w:sz w:val="24"/>
          <w:szCs w:val="24"/>
        </w:rPr>
        <w:t>Multi-leaf rear suspension</w:t>
      </w:r>
    </w:p>
    <w:p w14:paraId="542DFF38" w14:textId="2DF3A807" w:rsidR="00925DD2" w:rsidRPr="006174FE" w:rsidRDefault="00925DD2" w:rsidP="00925DD2">
      <w:pPr>
        <w:pStyle w:val="ListParagraph"/>
        <w:numPr>
          <w:ilvl w:val="0"/>
          <w:numId w:val="19"/>
        </w:numPr>
        <w:ind w:firstLine="180"/>
        <w:rPr>
          <w:rFonts w:asciiTheme="majorHAnsi" w:hAnsiTheme="majorHAnsi" w:cstheme="majorHAnsi"/>
          <w:sz w:val="24"/>
          <w:szCs w:val="24"/>
        </w:rPr>
      </w:pPr>
      <w:r w:rsidRPr="006174FE">
        <w:rPr>
          <w:rFonts w:asciiTheme="majorHAnsi" w:hAnsiTheme="majorHAnsi" w:cstheme="majorHAnsi"/>
          <w:sz w:val="24"/>
          <w:szCs w:val="24"/>
        </w:rPr>
        <w:lastRenderedPageBreak/>
        <w:t>Auxiliary rear spring: Rubber auxiliary rear spring</w:t>
      </w:r>
    </w:p>
    <w:p w14:paraId="738C6866" w14:textId="7CE362CB" w:rsidR="00925DD2" w:rsidRPr="006174FE" w:rsidRDefault="00925DD2" w:rsidP="00925DD2">
      <w:pPr>
        <w:pStyle w:val="ListParagraph"/>
        <w:numPr>
          <w:ilvl w:val="0"/>
          <w:numId w:val="19"/>
        </w:numPr>
        <w:ind w:firstLine="180"/>
        <w:rPr>
          <w:rFonts w:asciiTheme="majorHAnsi" w:hAnsiTheme="majorHAnsi" w:cstheme="majorHAnsi"/>
          <w:sz w:val="24"/>
          <w:szCs w:val="24"/>
        </w:rPr>
      </w:pPr>
      <w:r w:rsidRPr="006174FE">
        <w:rPr>
          <w:rFonts w:asciiTheme="majorHAnsi" w:hAnsiTheme="majorHAnsi" w:cstheme="majorHAnsi"/>
          <w:sz w:val="24"/>
          <w:szCs w:val="24"/>
        </w:rPr>
        <w:t xml:space="preserve">Rear </w:t>
      </w:r>
      <w:r w:rsidRPr="006174FE">
        <w:rPr>
          <w:rFonts w:asciiTheme="majorHAnsi" w:hAnsiTheme="majorHAnsi" w:cstheme="majorHAnsi"/>
          <w:spacing w:val="1"/>
          <w:sz w:val="24"/>
          <w:szCs w:val="24"/>
        </w:rPr>
        <w:t xml:space="preserve">springs: </w:t>
      </w:r>
      <w:r w:rsidRPr="006174FE">
        <w:rPr>
          <w:rFonts w:asciiTheme="majorHAnsi" w:hAnsiTheme="majorHAnsi" w:cstheme="majorHAnsi"/>
          <w:sz w:val="24"/>
          <w:szCs w:val="24"/>
        </w:rPr>
        <w:t>Regular grade rear springs</w:t>
      </w:r>
    </w:p>
    <w:p w14:paraId="3CC0594F" w14:textId="48EC2EDE" w:rsidR="00925DD2" w:rsidRPr="006174FE" w:rsidRDefault="00925DD2" w:rsidP="00925DD2">
      <w:pPr>
        <w:pStyle w:val="ListParagraph"/>
        <w:numPr>
          <w:ilvl w:val="0"/>
          <w:numId w:val="19"/>
        </w:numPr>
        <w:rPr>
          <w:rFonts w:asciiTheme="majorHAnsi" w:hAnsiTheme="majorHAnsi" w:cstheme="majorHAnsi"/>
          <w:sz w:val="24"/>
          <w:szCs w:val="24"/>
        </w:rPr>
      </w:pPr>
      <w:r w:rsidRPr="006174FE">
        <w:rPr>
          <w:rFonts w:asciiTheme="majorHAnsi" w:hAnsiTheme="majorHAnsi" w:cstheme="majorHAnsi"/>
          <w:sz w:val="24"/>
          <w:szCs w:val="24"/>
        </w:rPr>
        <w:t>Rear Suspension:</w:t>
      </w:r>
    </w:p>
    <w:p w14:paraId="4455F59C" w14:textId="5E841D74" w:rsidR="00925DD2" w:rsidRPr="006174FE" w:rsidRDefault="00925DD2" w:rsidP="00925DD2">
      <w:pPr>
        <w:pStyle w:val="ListParagraph"/>
        <w:numPr>
          <w:ilvl w:val="0"/>
          <w:numId w:val="19"/>
        </w:numPr>
        <w:ind w:firstLine="180"/>
        <w:rPr>
          <w:rFonts w:asciiTheme="majorHAnsi" w:hAnsiTheme="majorHAnsi" w:cstheme="majorHAnsi"/>
          <w:sz w:val="24"/>
          <w:szCs w:val="24"/>
        </w:rPr>
      </w:pPr>
      <w:r w:rsidRPr="006174FE">
        <w:rPr>
          <w:rFonts w:asciiTheme="majorHAnsi" w:hAnsiTheme="majorHAnsi" w:cstheme="majorHAnsi"/>
          <w:sz w:val="24"/>
          <w:szCs w:val="24"/>
        </w:rPr>
        <w:t>Suspension type rear: Leaf spring rear suspension</w:t>
      </w:r>
    </w:p>
    <w:p w14:paraId="0ECB6972" w14:textId="5412630B" w:rsidR="00925DD2" w:rsidRPr="006174FE" w:rsidRDefault="00925DD2" w:rsidP="00925DD2">
      <w:pPr>
        <w:pStyle w:val="ListParagraph"/>
        <w:numPr>
          <w:ilvl w:val="0"/>
          <w:numId w:val="19"/>
        </w:numPr>
        <w:ind w:firstLine="180"/>
        <w:rPr>
          <w:rFonts w:asciiTheme="majorHAnsi" w:hAnsiTheme="majorHAnsi" w:cstheme="majorHAnsi"/>
          <w:sz w:val="24"/>
          <w:szCs w:val="24"/>
        </w:rPr>
      </w:pPr>
      <w:r w:rsidRPr="006174FE">
        <w:rPr>
          <w:rFonts w:asciiTheme="majorHAnsi" w:hAnsiTheme="majorHAnsi" w:cstheme="majorHAnsi"/>
          <w:sz w:val="24"/>
          <w:szCs w:val="24"/>
        </w:rPr>
        <w:t>Suspension ride type rear: Rigid axle rear suspension</w:t>
      </w:r>
    </w:p>
    <w:p w14:paraId="0DDB9156" w14:textId="230E2A45" w:rsidR="00925DD2" w:rsidRPr="006174FE" w:rsidRDefault="00925DD2" w:rsidP="00925DD2">
      <w:pPr>
        <w:pStyle w:val="ListParagraph"/>
        <w:numPr>
          <w:ilvl w:val="0"/>
          <w:numId w:val="19"/>
        </w:numPr>
        <w:ind w:firstLine="180"/>
        <w:rPr>
          <w:rFonts w:asciiTheme="majorHAnsi" w:hAnsiTheme="majorHAnsi" w:cstheme="majorHAnsi"/>
          <w:sz w:val="24"/>
          <w:szCs w:val="24"/>
        </w:rPr>
      </w:pPr>
      <w:r w:rsidRPr="006174FE">
        <w:rPr>
          <w:rFonts w:asciiTheme="majorHAnsi" w:hAnsiTheme="majorHAnsi" w:cstheme="majorHAnsi"/>
          <w:sz w:val="24"/>
          <w:szCs w:val="24"/>
        </w:rPr>
        <w:t>Steering type number of wheels: 2-wheel steering system</w:t>
      </w:r>
    </w:p>
    <w:p w14:paraId="330E4BC7" w14:textId="3B0E2624" w:rsidR="00925DD2" w:rsidRPr="006174FE" w:rsidRDefault="00925DD2" w:rsidP="00925DD2">
      <w:pPr>
        <w:rPr>
          <w:rFonts w:asciiTheme="majorHAnsi" w:hAnsiTheme="majorHAnsi" w:cstheme="majorHAnsi"/>
          <w:b/>
          <w:bCs/>
          <w:sz w:val="24"/>
          <w:szCs w:val="24"/>
        </w:rPr>
      </w:pPr>
      <w:r w:rsidRPr="006174FE">
        <w:rPr>
          <w:rFonts w:asciiTheme="majorHAnsi" w:hAnsiTheme="majorHAnsi" w:cstheme="majorHAnsi"/>
          <w:b/>
          <w:bCs/>
          <w:sz w:val="24"/>
          <w:szCs w:val="24"/>
        </w:rPr>
        <w:t>Exterior</w:t>
      </w:r>
    </w:p>
    <w:p w14:paraId="63C787A6" w14:textId="3629BD47" w:rsidR="00925DD2" w:rsidRPr="006174FE" w:rsidRDefault="00925DD2" w:rsidP="00925DD2">
      <w:pPr>
        <w:pStyle w:val="ListParagraph"/>
        <w:numPr>
          <w:ilvl w:val="0"/>
          <w:numId w:val="20"/>
        </w:numPr>
        <w:rPr>
          <w:rFonts w:asciiTheme="majorHAnsi" w:hAnsiTheme="majorHAnsi" w:cstheme="majorHAnsi"/>
          <w:sz w:val="24"/>
          <w:szCs w:val="24"/>
        </w:rPr>
      </w:pPr>
      <w:r w:rsidRPr="006174FE">
        <w:rPr>
          <w:rFonts w:asciiTheme="majorHAnsi" w:hAnsiTheme="majorHAnsi" w:cstheme="majorHAnsi"/>
          <w:sz w:val="24"/>
          <w:szCs w:val="24"/>
        </w:rPr>
        <w:t>Front Wheels:</w:t>
      </w:r>
    </w:p>
    <w:p w14:paraId="46FA8402" w14:textId="1F02C664" w:rsidR="00925DD2" w:rsidRPr="006174FE" w:rsidRDefault="00925DD2" w:rsidP="00925DD2">
      <w:pPr>
        <w:pStyle w:val="ListParagraph"/>
        <w:numPr>
          <w:ilvl w:val="0"/>
          <w:numId w:val="20"/>
        </w:numPr>
        <w:ind w:firstLine="180"/>
        <w:rPr>
          <w:rFonts w:asciiTheme="majorHAnsi" w:hAnsiTheme="majorHAnsi" w:cstheme="majorHAnsi"/>
          <w:sz w:val="24"/>
          <w:szCs w:val="24"/>
        </w:rPr>
      </w:pPr>
      <w:r w:rsidRPr="006174FE">
        <w:rPr>
          <w:rFonts w:asciiTheme="majorHAnsi" w:hAnsiTheme="majorHAnsi" w:cstheme="majorHAnsi"/>
          <w:sz w:val="24"/>
          <w:szCs w:val="24"/>
        </w:rPr>
        <w:t>Front wheels diameter: 22.5”</w:t>
      </w:r>
    </w:p>
    <w:p w14:paraId="329AB676" w14:textId="1C3B61C2" w:rsidR="00925DD2" w:rsidRPr="006174FE" w:rsidRDefault="00925DD2" w:rsidP="00925DD2">
      <w:pPr>
        <w:pStyle w:val="ListParagraph"/>
        <w:numPr>
          <w:ilvl w:val="0"/>
          <w:numId w:val="20"/>
        </w:numPr>
        <w:ind w:firstLine="180"/>
        <w:rPr>
          <w:rFonts w:asciiTheme="majorHAnsi" w:hAnsiTheme="majorHAnsi" w:cstheme="majorHAnsi"/>
          <w:sz w:val="24"/>
          <w:szCs w:val="24"/>
        </w:rPr>
      </w:pPr>
      <w:r w:rsidRPr="006174FE">
        <w:rPr>
          <w:rFonts w:asciiTheme="majorHAnsi" w:hAnsiTheme="majorHAnsi" w:cstheme="majorHAnsi"/>
          <w:sz w:val="24"/>
          <w:szCs w:val="24"/>
        </w:rPr>
        <w:t>Front wheels width: 8.3”</w:t>
      </w:r>
    </w:p>
    <w:p w14:paraId="1A79C86A" w14:textId="422D114E" w:rsidR="00925DD2" w:rsidRPr="006174FE" w:rsidRDefault="00925DD2" w:rsidP="00925DD2">
      <w:pPr>
        <w:pStyle w:val="ListParagraph"/>
        <w:numPr>
          <w:ilvl w:val="0"/>
          <w:numId w:val="20"/>
        </w:numPr>
        <w:rPr>
          <w:rFonts w:asciiTheme="majorHAnsi" w:hAnsiTheme="majorHAnsi" w:cstheme="majorHAnsi"/>
          <w:sz w:val="24"/>
          <w:szCs w:val="24"/>
        </w:rPr>
      </w:pPr>
      <w:r w:rsidRPr="006174FE">
        <w:rPr>
          <w:rFonts w:asciiTheme="majorHAnsi" w:hAnsiTheme="majorHAnsi" w:cstheme="majorHAnsi"/>
          <w:sz w:val="24"/>
          <w:szCs w:val="24"/>
        </w:rPr>
        <w:t>Rear Wheels:</w:t>
      </w:r>
    </w:p>
    <w:p w14:paraId="023241F9" w14:textId="56378D6B" w:rsidR="00925DD2" w:rsidRPr="006174FE" w:rsidRDefault="00925DD2" w:rsidP="00925DD2">
      <w:pPr>
        <w:pStyle w:val="ListParagraph"/>
        <w:numPr>
          <w:ilvl w:val="0"/>
          <w:numId w:val="20"/>
        </w:numPr>
        <w:ind w:firstLine="180"/>
        <w:rPr>
          <w:rFonts w:asciiTheme="majorHAnsi" w:hAnsiTheme="majorHAnsi" w:cstheme="majorHAnsi"/>
          <w:sz w:val="24"/>
          <w:szCs w:val="24"/>
        </w:rPr>
      </w:pPr>
      <w:r w:rsidRPr="006174FE">
        <w:rPr>
          <w:rFonts w:asciiTheme="majorHAnsi" w:hAnsiTheme="majorHAnsi" w:cstheme="majorHAnsi"/>
          <w:sz w:val="24"/>
          <w:szCs w:val="24"/>
        </w:rPr>
        <w:t xml:space="preserve">Rear wheels diameter: </w:t>
      </w:r>
      <w:r w:rsidRPr="006174FE">
        <w:rPr>
          <w:rFonts w:asciiTheme="majorHAnsi" w:hAnsiTheme="majorHAnsi" w:cstheme="majorHAnsi"/>
          <w:w w:val="95"/>
          <w:sz w:val="24"/>
          <w:szCs w:val="24"/>
        </w:rPr>
        <w:t>22.5"</w:t>
      </w:r>
    </w:p>
    <w:p w14:paraId="3055732D" w14:textId="16724091" w:rsidR="00925DD2" w:rsidRPr="006174FE" w:rsidRDefault="00925DD2" w:rsidP="00925DD2">
      <w:pPr>
        <w:pStyle w:val="ListParagraph"/>
        <w:numPr>
          <w:ilvl w:val="0"/>
          <w:numId w:val="20"/>
        </w:numPr>
        <w:ind w:firstLine="180"/>
        <w:rPr>
          <w:rFonts w:asciiTheme="majorHAnsi" w:hAnsiTheme="majorHAnsi" w:cstheme="majorHAnsi"/>
          <w:sz w:val="24"/>
          <w:szCs w:val="24"/>
        </w:rPr>
      </w:pPr>
      <w:r w:rsidRPr="006174FE">
        <w:rPr>
          <w:rFonts w:asciiTheme="majorHAnsi" w:hAnsiTheme="majorHAnsi" w:cstheme="majorHAnsi"/>
          <w:sz w:val="24"/>
          <w:szCs w:val="24"/>
        </w:rPr>
        <w:t>Rear wheels width: 8.3"</w:t>
      </w:r>
    </w:p>
    <w:p w14:paraId="16FB83C5" w14:textId="35D47C85" w:rsidR="00925DD2" w:rsidRPr="00323562" w:rsidRDefault="00925DD2" w:rsidP="00925DD2">
      <w:pPr>
        <w:pStyle w:val="ListParagraph"/>
        <w:numPr>
          <w:ilvl w:val="0"/>
          <w:numId w:val="20"/>
        </w:numPr>
        <w:rPr>
          <w:rFonts w:asciiTheme="majorHAnsi" w:hAnsiTheme="majorHAnsi" w:cstheme="majorHAnsi"/>
          <w:sz w:val="24"/>
          <w:szCs w:val="24"/>
        </w:rPr>
      </w:pPr>
      <w:r w:rsidRPr="00323562">
        <w:rPr>
          <w:rFonts w:asciiTheme="majorHAnsi" w:hAnsiTheme="majorHAnsi" w:cstheme="majorHAnsi"/>
          <w:sz w:val="24"/>
          <w:szCs w:val="24"/>
        </w:rPr>
        <w:t>Front Tires:</w:t>
      </w:r>
    </w:p>
    <w:p w14:paraId="798305EB" w14:textId="7D69F84D" w:rsidR="00925DD2" w:rsidRPr="00323562" w:rsidRDefault="00925DD2" w:rsidP="00925DD2">
      <w:pPr>
        <w:pStyle w:val="ListParagraph"/>
        <w:numPr>
          <w:ilvl w:val="0"/>
          <w:numId w:val="20"/>
        </w:numPr>
        <w:ind w:firstLine="180"/>
        <w:rPr>
          <w:rFonts w:asciiTheme="majorHAnsi" w:hAnsiTheme="majorHAnsi" w:cstheme="majorHAnsi"/>
          <w:sz w:val="24"/>
          <w:szCs w:val="24"/>
        </w:rPr>
      </w:pPr>
      <w:r w:rsidRPr="00323562">
        <w:rPr>
          <w:rFonts w:asciiTheme="majorHAnsi" w:hAnsiTheme="majorHAnsi" w:cstheme="majorHAnsi"/>
          <w:w w:val="95"/>
          <w:sz w:val="24"/>
          <w:szCs w:val="24"/>
        </w:rPr>
        <w:t xml:space="preserve">Aspect: </w:t>
      </w:r>
      <w:r w:rsidRPr="00323562">
        <w:rPr>
          <w:rFonts w:asciiTheme="majorHAnsi" w:hAnsiTheme="majorHAnsi" w:cstheme="majorHAnsi"/>
          <w:sz w:val="24"/>
          <w:szCs w:val="24"/>
        </w:rPr>
        <w:t>82</w:t>
      </w:r>
    </w:p>
    <w:p w14:paraId="44527F73" w14:textId="2F5678CC" w:rsidR="00925DD2" w:rsidRPr="00323562" w:rsidRDefault="00925DD2" w:rsidP="00925DD2">
      <w:pPr>
        <w:pStyle w:val="ListParagraph"/>
        <w:numPr>
          <w:ilvl w:val="0"/>
          <w:numId w:val="20"/>
        </w:numPr>
        <w:ind w:firstLine="180"/>
        <w:rPr>
          <w:rFonts w:asciiTheme="majorHAnsi" w:hAnsiTheme="majorHAnsi" w:cstheme="majorHAnsi"/>
          <w:sz w:val="24"/>
          <w:szCs w:val="24"/>
        </w:rPr>
      </w:pPr>
      <w:r w:rsidRPr="00323562">
        <w:rPr>
          <w:rFonts w:asciiTheme="majorHAnsi" w:hAnsiTheme="majorHAnsi" w:cstheme="majorHAnsi"/>
          <w:w w:val="95"/>
          <w:sz w:val="24"/>
          <w:szCs w:val="24"/>
        </w:rPr>
        <w:t xml:space="preserve">Sidewalls: </w:t>
      </w:r>
      <w:r w:rsidRPr="00323562">
        <w:rPr>
          <w:rFonts w:asciiTheme="majorHAnsi" w:hAnsiTheme="majorHAnsi" w:cstheme="majorHAnsi"/>
          <w:sz w:val="24"/>
          <w:szCs w:val="24"/>
        </w:rPr>
        <w:t>BSW</w:t>
      </w:r>
    </w:p>
    <w:p w14:paraId="7DECDD56" w14:textId="01A89311" w:rsidR="00323562" w:rsidRPr="00323562" w:rsidRDefault="00323562" w:rsidP="00925DD2">
      <w:pPr>
        <w:pStyle w:val="ListParagraph"/>
        <w:numPr>
          <w:ilvl w:val="0"/>
          <w:numId w:val="20"/>
        </w:numPr>
        <w:ind w:firstLine="180"/>
        <w:rPr>
          <w:rFonts w:asciiTheme="majorHAnsi" w:hAnsiTheme="majorHAnsi" w:cstheme="majorHAnsi"/>
          <w:sz w:val="24"/>
          <w:szCs w:val="24"/>
        </w:rPr>
      </w:pPr>
      <w:r w:rsidRPr="00323562">
        <w:rPr>
          <w:rFonts w:asciiTheme="majorHAnsi" w:hAnsiTheme="majorHAnsi" w:cstheme="majorHAnsi"/>
          <w:sz w:val="24"/>
          <w:szCs w:val="24"/>
        </w:rPr>
        <w:t>Type: English measure truck tire</w:t>
      </w:r>
    </w:p>
    <w:p w14:paraId="20C6F389" w14:textId="2A1C65D6" w:rsidR="00323562" w:rsidRPr="00323562" w:rsidRDefault="00323562" w:rsidP="00925DD2">
      <w:pPr>
        <w:pStyle w:val="ListParagraph"/>
        <w:numPr>
          <w:ilvl w:val="0"/>
          <w:numId w:val="20"/>
        </w:numPr>
        <w:ind w:firstLine="180"/>
        <w:rPr>
          <w:rFonts w:asciiTheme="majorHAnsi" w:hAnsiTheme="majorHAnsi" w:cstheme="majorHAnsi"/>
          <w:sz w:val="24"/>
          <w:szCs w:val="24"/>
        </w:rPr>
      </w:pPr>
      <w:r w:rsidRPr="00323562">
        <w:rPr>
          <w:rFonts w:asciiTheme="majorHAnsi" w:hAnsiTheme="majorHAnsi" w:cstheme="majorHAnsi"/>
          <w:sz w:val="24"/>
          <w:szCs w:val="24"/>
        </w:rPr>
        <w:t>Front Wheel – RPM: 497</w:t>
      </w:r>
    </w:p>
    <w:p w14:paraId="0289E77A" w14:textId="0BCF1E50" w:rsidR="00323562" w:rsidRPr="00323562" w:rsidRDefault="00323562" w:rsidP="00925DD2">
      <w:pPr>
        <w:pStyle w:val="ListParagraph"/>
        <w:numPr>
          <w:ilvl w:val="0"/>
          <w:numId w:val="20"/>
        </w:numPr>
        <w:ind w:firstLine="180"/>
        <w:rPr>
          <w:rFonts w:asciiTheme="majorHAnsi" w:hAnsiTheme="majorHAnsi" w:cstheme="majorHAnsi"/>
          <w:sz w:val="24"/>
          <w:szCs w:val="24"/>
        </w:rPr>
      </w:pPr>
      <w:r w:rsidRPr="00323562">
        <w:rPr>
          <w:rFonts w:asciiTheme="majorHAnsi" w:hAnsiTheme="majorHAnsi" w:cstheme="majorHAnsi"/>
          <w:sz w:val="24"/>
          <w:szCs w:val="24"/>
        </w:rPr>
        <w:t>Diameter: 22.5”</w:t>
      </w:r>
    </w:p>
    <w:p w14:paraId="2F374FB6" w14:textId="0ECDFD78" w:rsidR="00323562" w:rsidRPr="00323562" w:rsidRDefault="00323562" w:rsidP="00925DD2">
      <w:pPr>
        <w:pStyle w:val="ListParagraph"/>
        <w:numPr>
          <w:ilvl w:val="0"/>
          <w:numId w:val="20"/>
        </w:numPr>
        <w:ind w:firstLine="180"/>
        <w:rPr>
          <w:rFonts w:asciiTheme="majorHAnsi" w:hAnsiTheme="majorHAnsi" w:cstheme="majorHAnsi"/>
          <w:sz w:val="24"/>
          <w:szCs w:val="24"/>
        </w:rPr>
      </w:pPr>
      <w:r w:rsidRPr="00323562">
        <w:rPr>
          <w:rFonts w:asciiTheme="majorHAnsi" w:hAnsiTheme="majorHAnsi" w:cstheme="majorHAnsi"/>
          <w:sz w:val="24"/>
          <w:szCs w:val="24"/>
        </w:rPr>
        <w:t>Tread: AS</w:t>
      </w:r>
    </w:p>
    <w:p w14:paraId="79913DC2" w14:textId="1193718F" w:rsidR="00323562" w:rsidRPr="00323562" w:rsidRDefault="00323562" w:rsidP="00925DD2">
      <w:pPr>
        <w:pStyle w:val="ListParagraph"/>
        <w:numPr>
          <w:ilvl w:val="0"/>
          <w:numId w:val="20"/>
        </w:numPr>
        <w:ind w:firstLine="180"/>
        <w:rPr>
          <w:rFonts w:asciiTheme="majorHAnsi" w:hAnsiTheme="majorHAnsi" w:cstheme="majorHAnsi"/>
          <w:sz w:val="24"/>
          <w:szCs w:val="24"/>
        </w:rPr>
      </w:pPr>
      <w:r w:rsidRPr="00323562">
        <w:rPr>
          <w:rFonts w:asciiTheme="majorHAnsi" w:hAnsiTheme="majorHAnsi" w:cstheme="majorHAnsi"/>
          <w:sz w:val="24"/>
          <w:szCs w:val="24"/>
        </w:rPr>
        <w:t>Width: 279mm</w:t>
      </w:r>
    </w:p>
    <w:p w14:paraId="1A871F2A" w14:textId="28FD3BC7" w:rsidR="00925DD2" w:rsidRPr="00323562" w:rsidRDefault="00925DD2" w:rsidP="00925DD2">
      <w:pPr>
        <w:pStyle w:val="ListParagraph"/>
        <w:numPr>
          <w:ilvl w:val="0"/>
          <w:numId w:val="20"/>
        </w:numPr>
        <w:rPr>
          <w:rFonts w:asciiTheme="majorHAnsi" w:hAnsiTheme="majorHAnsi" w:cstheme="majorHAnsi"/>
          <w:sz w:val="24"/>
          <w:szCs w:val="24"/>
        </w:rPr>
      </w:pPr>
      <w:r w:rsidRPr="00323562">
        <w:rPr>
          <w:rFonts w:asciiTheme="majorHAnsi" w:hAnsiTheme="majorHAnsi" w:cstheme="majorHAnsi"/>
          <w:sz w:val="24"/>
          <w:szCs w:val="24"/>
        </w:rPr>
        <w:t>Rear Tires:</w:t>
      </w:r>
    </w:p>
    <w:p w14:paraId="756F7B70" w14:textId="77777777" w:rsidR="00323562" w:rsidRPr="00323562" w:rsidRDefault="00323562" w:rsidP="00323562">
      <w:pPr>
        <w:pStyle w:val="ListParagraph"/>
        <w:numPr>
          <w:ilvl w:val="0"/>
          <w:numId w:val="20"/>
        </w:numPr>
        <w:ind w:firstLine="180"/>
        <w:rPr>
          <w:rFonts w:asciiTheme="majorHAnsi" w:hAnsiTheme="majorHAnsi" w:cstheme="majorHAnsi"/>
          <w:sz w:val="24"/>
          <w:szCs w:val="24"/>
        </w:rPr>
      </w:pPr>
      <w:r w:rsidRPr="00323562">
        <w:rPr>
          <w:rFonts w:asciiTheme="majorHAnsi" w:hAnsiTheme="majorHAnsi" w:cstheme="majorHAnsi"/>
          <w:w w:val="95"/>
          <w:sz w:val="24"/>
          <w:szCs w:val="24"/>
        </w:rPr>
        <w:t xml:space="preserve">Aspect: </w:t>
      </w:r>
      <w:r w:rsidRPr="00323562">
        <w:rPr>
          <w:rFonts w:asciiTheme="majorHAnsi" w:hAnsiTheme="majorHAnsi" w:cstheme="majorHAnsi"/>
          <w:sz w:val="24"/>
          <w:szCs w:val="24"/>
        </w:rPr>
        <w:t>82</w:t>
      </w:r>
    </w:p>
    <w:p w14:paraId="50DF7AE3" w14:textId="77777777" w:rsidR="00323562" w:rsidRPr="00323562" w:rsidRDefault="00323562" w:rsidP="00323562">
      <w:pPr>
        <w:pStyle w:val="ListParagraph"/>
        <w:numPr>
          <w:ilvl w:val="0"/>
          <w:numId w:val="20"/>
        </w:numPr>
        <w:ind w:firstLine="180"/>
        <w:rPr>
          <w:rFonts w:asciiTheme="majorHAnsi" w:hAnsiTheme="majorHAnsi" w:cstheme="majorHAnsi"/>
          <w:sz w:val="24"/>
          <w:szCs w:val="24"/>
        </w:rPr>
      </w:pPr>
      <w:r w:rsidRPr="00323562">
        <w:rPr>
          <w:rFonts w:asciiTheme="majorHAnsi" w:hAnsiTheme="majorHAnsi" w:cstheme="majorHAnsi"/>
          <w:w w:val="95"/>
          <w:sz w:val="24"/>
          <w:szCs w:val="24"/>
        </w:rPr>
        <w:t xml:space="preserve">Sidewalls: </w:t>
      </w:r>
      <w:r w:rsidRPr="00323562">
        <w:rPr>
          <w:rFonts w:asciiTheme="majorHAnsi" w:hAnsiTheme="majorHAnsi" w:cstheme="majorHAnsi"/>
          <w:sz w:val="24"/>
          <w:szCs w:val="24"/>
        </w:rPr>
        <w:t>BSW</w:t>
      </w:r>
    </w:p>
    <w:p w14:paraId="287A3267" w14:textId="77777777" w:rsidR="00323562" w:rsidRPr="00323562" w:rsidRDefault="00323562" w:rsidP="00323562">
      <w:pPr>
        <w:pStyle w:val="ListParagraph"/>
        <w:numPr>
          <w:ilvl w:val="0"/>
          <w:numId w:val="20"/>
        </w:numPr>
        <w:ind w:firstLine="180"/>
        <w:rPr>
          <w:rFonts w:asciiTheme="majorHAnsi" w:hAnsiTheme="majorHAnsi" w:cstheme="majorHAnsi"/>
          <w:sz w:val="24"/>
          <w:szCs w:val="24"/>
        </w:rPr>
      </w:pPr>
      <w:r w:rsidRPr="00323562">
        <w:rPr>
          <w:rFonts w:asciiTheme="majorHAnsi" w:hAnsiTheme="majorHAnsi" w:cstheme="majorHAnsi"/>
          <w:sz w:val="24"/>
          <w:szCs w:val="24"/>
        </w:rPr>
        <w:t>Type: English measure truck tire</w:t>
      </w:r>
    </w:p>
    <w:p w14:paraId="72EC6E62" w14:textId="77777777" w:rsidR="00323562" w:rsidRPr="00323562" w:rsidRDefault="00323562" w:rsidP="00323562">
      <w:pPr>
        <w:pStyle w:val="ListParagraph"/>
        <w:numPr>
          <w:ilvl w:val="0"/>
          <w:numId w:val="20"/>
        </w:numPr>
        <w:ind w:firstLine="180"/>
        <w:rPr>
          <w:rFonts w:asciiTheme="majorHAnsi" w:hAnsiTheme="majorHAnsi" w:cstheme="majorHAnsi"/>
          <w:sz w:val="24"/>
          <w:szCs w:val="24"/>
        </w:rPr>
      </w:pPr>
      <w:r w:rsidRPr="00323562">
        <w:rPr>
          <w:rFonts w:asciiTheme="majorHAnsi" w:hAnsiTheme="majorHAnsi" w:cstheme="majorHAnsi"/>
          <w:sz w:val="24"/>
          <w:szCs w:val="24"/>
        </w:rPr>
        <w:t>Front Wheel – RPM: 497</w:t>
      </w:r>
    </w:p>
    <w:p w14:paraId="7353A50D" w14:textId="77777777" w:rsidR="00323562" w:rsidRPr="00323562" w:rsidRDefault="00323562" w:rsidP="00323562">
      <w:pPr>
        <w:pStyle w:val="ListParagraph"/>
        <w:numPr>
          <w:ilvl w:val="0"/>
          <w:numId w:val="20"/>
        </w:numPr>
        <w:ind w:firstLine="180"/>
        <w:rPr>
          <w:rFonts w:asciiTheme="majorHAnsi" w:hAnsiTheme="majorHAnsi" w:cstheme="majorHAnsi"/>
          <w:sz w:val="24"/>
          <w:szCs w:val="24"/>
        </w:rPr>
      </w:pPr>
      <w:r w:rsidRPr="00323562">
        <w:rPr>
          <w:rFonts w:asciiTheme="majorHAnsi" w:hAnsiTheme="majorHAnsi" w:cstheme="majorHAnsi"/>
          <w:sz w:val="24"/>
          <w:szCs w:val="24"/>
        </w:rPr>
        <w:t>Diameter: 22.5”</w:t>
      </w:r>
    </w:p>
    <w:p w14:paraId="6AEFE2E0" w14:textId="77777777" w:rsidR="00323562" w:rsidRPr="00323562" w:rsidRDefault="00323562" w:rsidP="00323562">
      <w:pPr>
        <w:pStyle w:val="ListParagraph"/>
        <w:numPr>
          <w:ilvl w:val="0"/>
          <w:numId w:val="20"/>
        </w:numPr>
        <w:ind w:firstLine="180"/>
        <w:rPr>
          <w:rFonts w:asciiTheme="majorHAnsi" w:hAnsiTheme="majorHAnsi" w:cstheme="majorHAnsi"/>
          <w:sz w:val="24"/>
          <w:szCs w:val="24"/>
        </w:rPr>
      </w:pPr>
      <w:r w:rsidRPr="00323562">
        <w:rPr>
          <w:rFonts w:asciiTheme="majorHAnsi" w:hAnsiTheme="majorHAnsi" w:cstheme="majorHAnsi"/>
          <w:sz w:val="24"/>
          <w:szCs w:val="24"/>
        </w:rPr>
        <w:t>Tread: AS</w:t>
      </w:r>
    </w:p>
    <w:p w14:paraId="0FDF8EA9" w14:textId="77777777" w:rsidR="00323562" w:rsidRPr="00323562" w:rsidRDefault="00323562" w:rsidP="00323562">
      <w:pPr>
        <w:pStyle w:val="ListParagraph"/>
        <w:numPr>
          <w:ilvl w:val="0"/>
          <w:numId w:val="20"/>
        </w:numPr>
        <w:ind w:firstLine="180"/>
        <w:rPr>
          <w:rFonts w:asciiTheme="majorHAnsi" w:hAnsiTheme="majorHAnsi" w:cstheme="majorHAnsi"/>
          <w:sz w:val="24"/>
          <w:szCs w:val="24"/>
        </w:rPr>
      </w:pPr>
      <w:r w:rsidRPr="00323562">
        <w:rPr>
          <w:rFonts w:asciiTheme="majorHAnsi" w:hAnsiTheme="majorHAnsi" w:cstheme="majorHAnsi"/>
          <w:sz w:val="24"/>
          <w:szCs w:val="24"/>
        </w:rPr>
        <w:t>Width: 279mm</w:t>
      </w:r>
    </w:p>
    <w:p w14:paraId="7235B5CE" w14:textId="53E9E4E6" w:rsidR="00925DD2" w:rsidRPr="006174FE" w:rsidRDefault="00925DD2" w:rsidP="00925DD2">
      <w:pPr>
        <w:rPr>
          <w:rFonts w:asciiTheme="majorHAnsi" w:hAnsiTheme="majorHAnsi" w:cstheme="majorHAnsi"/>
          <w:b/>
          <w:bCs/>
          <w:sz w:val="24"/>
          <w:szCs w:val="24"/>
        </w:rPr>
      </w:pPr>
      <w:r w:rsidRPr="006174FE">
        <w:rPr>
          <w:rFonts w:asciiTheme="majorHAnsi" w:hAnsiTheme="majorHAnsi" w:cstheme="majorHAnsi"/>
          <w:b/>
          <w:bCs/>
          <w:sz w:val="24"/>
          <w:szCs w:val="24"/>
        </w:rPr>
        <w:t>Body Exterior</w:t>
      </w:r>
    </w:p>
    <w:p w14:paraId="2D22272D" w14:textId="71DB56CE" w:rsidR="00925DD2" w:rsidRPr="006174FE" w:rsidRDefault="00925DD2" w:rsidP="00925DD2">
      <w:pPr>
        <w:pStyle w:val="ListParagraph"/>
        <w:numPr>
          <w:ilvl w:val="0"/>
          <w:numId w:val="21"/>
        </w:numPr>
        <w:rPr>
          <w:rFonts w:asciiTheme="majorHAnsi" w:hAnsiTheme="majorHAnsi" w:cstheme="majorHAnsi"/>
          <w:sz w:val="24"/>
          <w:szCs w:val="24"/>
        </w:rPr>
      </w:pPr>
      <w:r w:rsidRPr="006174FE">
        <w:rPr>
          <w:rFonts w:asciiTheme="majorHAnsi" w:hAnsiTheme="majorHAnsi" w:cstheme="majorHAnsi"/>
          <w:sz w:val="24"/>
          <w:szCs w:val="24"/>
        </w:rPr>
        <w:t>Exterior Features:</w:t>
      </w:r>
    </w:p>
    <w:p w14:paraId="7BE6A4A1" w14:textId="6A938335" w:rsidR="00925DD2" w:rsidRPr="006174FE" w:rsidRDefault="00454ED1" w:rsidP="00925DD2">
      <w:pPr>
        <w:pStyle w:val="ListParagraph"/>
        <w:numPr>
          <w:ilvl w:val="0"/>
          <w:numId w:val="21"/>
        </w:numPr>
        <w:ind w:firstLine="180"/>
        <w:rPr>
          <w:rFonts w:asciiTheme="majorHAnsi" w:hAnsiTheme="majorHAnsi" w:cstheme="majorHAnsi"/>
          <w:sz w:val="24"/>
          <w:szCs w:val="24"/>
        </w:rPr>
      </w:pPr>
      <w:r w:rsidRPr="006174FE">
        <w:rPr>
          <w:rFonts w:asciiTheme="majorHAnsi" w:hAnsiTheme="majorHAnsi" w:cstheme="majorHAnsi"/>
          <w:sz w:val="24"/>
          <w:szCs w:val="24"/>
        </w:rPr>
        <w:t>Number of doors: 2 doors</w:t>
      </w:r>
    </w:p>
    <w:p w14:paraId="5B90B5A5" w14:textId="4BFE2C6B" w:rsidR="00454ED1" w:rsidRPr="006174FE" w:rsidRDefault="00454ED1" w:rsidP="00925DD2">
      <w:pPr>
        <w:pStyle w:val="ListParagraph"/>
        <w:numPr>
          <w:ilvl w:val="0"/>
          <w:numId w:val="21"/>
        </w:numPr>
        <w:ind w:firstLine="180"/>
        <w:rPr>
          <w:rFonts w:asciiTheme="majorHAnsi" w:hAnsiTheme="majorHAnsi" w:cstheme="majorHAnsi"/>
          <w:sz w:val="24"/>
          <w:szCs w:val="24"/>
        </w:rPr>
      </w:pPr>
      <w:r w:rsidRPr="006174FE">
        <w:rPr>
          <w:rFonts w:asciiTheme="majorHAnsi" w:hAnsiTheme="majorHAnsi" w:cstheme="majorHAnsi"/>
          <w:sz w:val="24"/>
          <w:szCs w:val="24"/>
        </w:rPr>
        <w:t>Front splash guard</w:t>
      </w:r>
      <w:r w:rsidRPr="006174FE">
        <w:rPr>
          <w:rFonts w:asciiTheme="majorHAnsi" w:hAnsiTheme="majorHAnsi" w:cstheme="majorHAnsi"/>
          <w:spacing w:val="12"/>
          <w:sz w:val="24"/>
          <w:szCs w:val="24"/>
        </w:rPr>
        <w:t xml:space="preserve">s: </w:t>
      </w:r>
      <w:r w:rsidRPr="006174FE">
        <w:rPr>
          <w:rFonts w:asciiTheme="majorHAnsi" w:hAnsiTheme="majorHAnsi" w:cstheme="majorHAnsi"/>
          <w:sz w:val="24"/>
          <w:szCs w:val="24"/>
        </w:rPr>
        <w:t>Front splash guards</w:t>
      </w:r>
    </w:p>
    <w:p w14:paraId="197A8F59" w14:textId="20A82D1C" w:rsidR="00454ED1" w:rsidRPr="006174FE" w:rsidRDefault="00454ED1" w:rsidP="00925DD2">
      <w:pPr>
        <w:pStyle w:val="ListParagraph"/>
        <w:numPr>
          <w:ilvl w:val="0"/>
          <w:numId w:val="21"/>
        </w:numPr>
        <w:ind w:firstLine="180"/>
        <w:rPr>
          <w:rFonts w:asciiTheme="majorHAnsi" w:hAnsiTheme="majorHAnsi" w:cstheme="majorHAnsi"/>
          <w:sz w:val="24"/>
          <w:szCs w:val="24"/>
        </w:rPr>
      </w:pPr>
      <w:r w:rsidRPr="006174FE">
        <w:rPr>
          <w:rFonts w:asciiTheme="majorHAnsi" w:hAnsiTheme="majorHAnsi" w:cstheme="majorHAnsi"/>
          <w:sz w:val="24"/>
          <w:szCs w:val="24"/>
        </w:rPr>
        <w:t>Side steps: Side assist steps</w:t>
      </w:r>
    </w:p>
    <w:p w14:paraId="614E50A9" w14:textId="49FA8029" w:rsidR="00454ED1" w:rsidRPr="006174FE" w:rsidRDefault="00454ED1" w:rsidP="00454ED1">
      <w:pPr>
        <w:pStyle w:val="ListParagraph"/>
        <w:numPr>
          <w:ilvl w:val="0"/>
          <w:numId w:val="21"/>
        </w:numPr>
        <w:rPr>
          <w:rFonts w:asciiTheme="majorHAnsi" w:hAnsiTheme="majorHAnsi" w:cstheme="majorHAnsi"/>
          <w:sz w:val="24"/>
          <w:szCs w:val="24"/>
        </w:rPr>
      </w:pPr>
      <w:r w:rsidRPr="006174FE">
        <w:rPr>
          <w:rFonts w:asciiTheme="majorHAnsi" w:hAnsiTheme="majorHAnsi" w:cstheme="majorHAnsi"/>
          <w:sz w:val="24"/>
          <w:szCs w:val="24"/>
        </w:rPr>
        <w:lastRenderedPageBreak/>
        <w:t>Frame:</w:t>
      </w:r>
    </w:p>
    <w:p w14:paraId="4850CB36" w14:textId="711415C7" w:rsidR="00454ED1" w:rsidRPr="006174FE" w:rsidRDefault="00454ED1" w:rsidP="00454ED1">
      <w:pPr>
        <w:pStyle w:val="ListParagraph"/>
        <w:numPr>
          <w:ilvl w:val="0"/>
          <w:numId w:val="21"/>
        </w:numPr>
        <w:ind w:firstLine="180"/>
        <w:rPr>
          <w:rFonts w:asciiTheme="majorHAnsi" w:hAnsiTheme="majorHAnsi" w:cstheme="majorHAnsi"/>
          <w:sz w:val="24"/>
          <w:szCs w:val="24"/>
        </w:rPr>
      </w:pPr>
      <w:r w:rsidRPr="006174FE">
        <w:rPr>
          <w:rFonts w:asciiTheme="majorHAnsi" w:hAnsiTheme="majorHAnsi" w:cstheme="majorHAnsi"/>
          <w:sz w:val="24"/>
          <w:szCs w:val="24"/>
        </w:rPr>
        <w:t>Clean CA frame: Clean CA frame</w:t>
      </w:r>
    </w:p>
    <w:p w14:paraId="6E33900C" w14:textId="487FD670" w:rsidR="00454ED1" w:rsidRPr="006174FE" w:rsidRDefault="00454ED1" w:rsidP="00454ED1">
      <w:pPr>
        <w:pStyle w:val="ListParagraph"/>
        <w:numPr>
          <w:ilvl w:val="0"/>
          <w:numId w:val="21"/>
        </w:numPr>
        <w:rPr>
          <w:rFonts w:asciiTheme="majorHAnsi" w:hAnsiTheme="majorHAnsi" w:cstheme="majorHAnsi"/>
          <w:sz w:val="24"/>
          <w:szCs w:val="24"/>
        </w:rPr>
      </w:pPr>
      <w:r w:rsidRPr="006174FE">
        <w:rPr>
          <w:rFonts w:asciiTheme="majorHAnsi" w:hAnsiTheme="majorHAnsi" w:cstheme="majorHAnsi"/>
          <w:sz w:val="24"/>
          <w:szCs w:val="24"/>
        </w:rPr>
        <w:t>Body:</w:t>
      </w:r>
    </w:p>
    <w:p w14:paraId="53A11D74" w14:textId="3F04F455" w:rsidR="00454ED1" w:rsidRPr="006174FE" w:rsidRDefault="00454ED1" w:rsidP="00454ED1">
      <w:pPr>
        <w:pStyle w:val="ListParagraph"/>
        <w:numPr>
          <w:ilvl w:val="0"/>
          <w:numId w:val="21"/>
        </w:numPr>
        <w:ind w:firstLine="180"/>
        <w:rPr>
          <w:rFonts w:asciiTheme="majorHAnsi" w:hAnsiTheme="majorHAnsi" w:cstheme="majorHAnsi"/>
          <w:sz w:val="24"/>
          <w:szCs w:val="24"/>
        </w:rPr>
      </w:pPr>
      <w:r w:rsidRPr="006174FE">
        <w:rPr>
          <w:rFonts w:asciiTheme="majorHAnsi" w:hAnsiTheme="majorHAnsi" w:cstheme="majorHAnsi"/>
          <w:sz w:val="24"/>
          <w:szCs w:val="24"/>
        </w:rPr>
        <w:t>Body panels: Composite and galvanized steel body panels</w:t>
      </w:r>
    </w:p>
    <w:p w14:paraId="6D46E774" w14:textId="4A597C70" w:rsidR="00454ED1" w:rsidRPr="006174FE" w:rsidRDefault="00454ED1" w:rsidP="00454ED1">
      <w:pPr>
        <w:pStyle w:val="ListParagraph"/>
        <w:numPr>
          <w:ilvl w:val="0"/>
          <w:numId w:val="21"/>
        </w:numPr>
        <w:rPr>
          <w:rFonts w:asciiTheme="majorHAnsi" w:hAnsiTheme="majorHAnsi" w:cstheme="majorHAnsi"/>
          <w:sz w:val="24"/>
          <w:szCs w:val="24"/>
        </w:rPr>
      </w:pPr>
      <w:r w:rsidRPr="006174FE">
        <w:rPr>
          <w:rFonts w:asciiTheme="majorHAnsi" w:hAnsiTheme="majorHAnsi" w:cstheme="majorHAnsi"/>
          <w:sz w:val="24"/>
          <w:szCs w:val="24"/>
        </w:rPr>
        <w:t>Mirrors:</w:t>
      </w:r>
    </w:p>
    <w:p w14:paraId="51A50CDC" w14:textId="1AD4299A" w:rsidR="00454ED1" w:rsidRPr="006174FE" w:rsidRDefault="00454ED1" w:rsidP="00454ED1">
      <w:pPr>
        <w:pStyle w:val="ListParagraph"/>
        <w:numPr>
          <w:ilvl w:val="0"/>
          <w:numId w:val="21"/>
        </w:numPr>
        <w:ind w:firstLine="180"/>
        <w:rPr>
          <w:rFonts w:asciiTheme="majorHAnsi" w:hAnsiTheme="majorHAnsi" w:cstheme="majorHAnsi"/>
          <w:sz w:val="24"/>
          <w:szCs w:val="24"/>
        </w:rPr>
      </w:pPr>
      <w:r w:rsidRPr="006174FE">
        <w:rPr>
          <w:rFonts w:asciiTheme="majorHAnsi" w:hAnsiTheme="majorHAnsi" w:cstheme="majorHAnsi"/>
          <w:sz w:val="24"/>
          <w:szCs w:val="24"/>
        </w:rPr>
        <w:t xml:space="preserve">Convex </w:t>
      </w:r>
      <w:r w:rsidRPr="006174FE">
        <w:rPr>
          <w:rFonts w:asciiTheme="majorHAnsi" w:hAnsiTheme="majorHAnsi" w:cstheme="majorHAnsi"/>
          <w:spacing w:val="1"/>
          <w:sz w:val="24"/>
          <w:szCs w:val="24"/>
        </w:rPr>
        <w:t xml:space="preserve">spotter: </w:t>
      </w:r>
      <w:r w:rsidRPr="006174FE">
        <w:rPr>
          <w:rFonts w:asciiTheme="majorHAnsi" w:hAnsiTheme="majorHAnsi" w:cstheme="majorHAnsi"/>
          <w:sz w:val="24"/>
          <w:szCs w:val="24"/>
        </w:rPr>
        <w:t>Convex spotter in driver and passenger side door mirrors</w:t>
      </w:r>
    </w:p>
    <w:p w14:paraId="14F4A991" w14:textId="45CE813D" w:rsidR="00454ED1" w:rsidRPr="006174FE" w:rsidRDefault="00454ED1" w:rsidP="00454ED1">
      <w:pPr>
        <w:pStyle w:val="ListParagraph"/>
        <w:numPr>
          <w:ilvl w:val="0"/>
          <w:numId w:val="21"/>
        </w:numPr>
        <w:rPr>
          <w:rFonts w:asciiTheme="majorHAnsi" w:hAnsiTheme="majorHAnsi" w:cstheme="majorHAnsi"/>
          <w:sz w:val="24"/>
          <w:szCs w:val="24"/>
        </w:rPr>
      </w:pPr>
      <w:r w:rsidRPr="006174FE">
        <w:rPr>
          <w:rFonts w:asciiTheme="majorHAnsi" w:hAnsiTheme="majorHAnsi" w:cstheme="majorHAnsi"/>
          <w:sz w:val="24"/>
          <w:szCs w:val="24"/>
        </w:rPr>
        <w:t>Tires:</w:t>
      </w:r>
    </w:p>
    <w:p w14:paraId="39D65865" w14:textId="65596900" w:rsidR="00454ED1" w:rsidRPr="006174FE" w:rsidRDefault="00454ED1" w:rsidP="00454ED1">
      <w:pPr>
        <w:pStyle w:val="ListParagraph"/>
        <w:numPr>
          <w:ilvl w:val="0"/>
          <w:numId w:val="21"/>
        </w:numPr>
        <w:ind w:firstLine="180"/>
        <w:rPr>
          <w:rFonts w:asciiTheme="majorHAnsi" w:hAnsiTheme="majorHAnsi" w:cstheme="majorHAnsi"/>
          <w:sz w:val="24"/>
          <w:szCs w:val="24"/>
        </w:rPr>
      </w:pPr>
      <w:r w:rsidRPr="006174FE">
        <w:rPr>
          <w:rFonts w:asciiTheme="majorHAnsi" w:hAnsiTheme="majorHAnsi" w:cstheme="majorHAnsi"/>
          <w:sz w:val="24"/>
          <w:szCs w:val="24"/>
        </w:rPr>
        <w:t xml:space="preserve">Front tires LT load rating: </w:t>
      </w:r>
      <w:r w:rsidRPr="006174FE">
        <w:rPr>
          <w:rFonts w:asciiTheme="majorHAnsi" w:hAnsiTheme="majorHAnsi" w:cstheme="majorHAnsi"/>
          <w:w w:val="95"/>
          <w:sz w:val="24"/>
          <w:szCs w:val="24"/>
        </w:rPr>
        <w:t>H</w:t>
      </w:r>
    </w:p>
    <w:p w14:paraId="08C9851A" w14:textId="72E9A9AD" w:rsidR="00454ED1" w:rsidRPr="006174FE" w:rsidRDefault="00454ED1" w:rsidP="00454ED1">
      <w:pPr>
        <w:pStyle w:val="ListParagraph"/>
        <w:numPr>
          <w:ilvl w:val="0"/>
          <w:numId w:val="21"/>
        </w:numPr>
        <w:ind w:firstLine="180"/>
        <w:rPr>
          <w:rFonts w:asciiTheme="majorHAnsi" w:hAnsiTheme="majorHAnsi" w:cstheme="majorHAnsi"/>
          <w:sz w:val="24"/>
          <w:szCs w:val="24"/>
        </w:rPr>
      </w:pPr>
      <w:r w:rsidRPr="006174FE">
        <w:rPr>
          <w:rFonts w:asciiTheme="majorHAnsi" w:hAnsiTheme="majorHAnsi" w:cstheme="majorHAnsi"/>
          <w:sz w:val="24"/>
          <w:szCs w:val="24"/>
        </w:rPr>
        <w:t>Rear tires LT load rating: H</w:t>
      </w:r>
    </w:p>
    <w:p w14:paraId="7F4291EB" w14:textId="7E06D253" w:rsidR="00454ED1" w:rsidRPr="006174FE" w:rsidRDefault="00454ED1" w:rsidP="00454ED1">
      <w:pPr>
        <w:pStyle w:val="ListParagraph"/>
        <w:numPr>
          <w:ilvl w:val="0"/>
          <w:numId w:val="21"/>
        </w:numPr>
        <w:rPr>
          <w:rFonts w:asciiTheme="majorHAnsi" w:hAnsiTheme="majorHAnsi" w:cstheme="majorHAnsi"/>
          <w:sz w:val="24"/>
          <w:szCs w:val="24"/>
        </w:rPr>
      </w:pPr>
      <w:r w:rsidRPr="006174FE">
        <w:rPr>
          <w:rFonts w:asciiTheme="majorHAnsi" w:hAnsiTheme="majorHAnsi" w:cstheme="majorHAnsi"/>
          <w:sz w:val="24"/>
          <w:szCs w:val="24"/>
        </w:rPr>
        <w:t>Wheels:</w:t>
      </w:r>
    </w:p>
    <w:p w14:paraId="619FA65C" w14:textId="730EA504" w:rsidR="00454ED1" w:rsidRPr="006174FE" w:rsidRDefault="00454ED1" w:rsidP="00454ED1">
      <w:pPr>
        <w:pStyle w:val="ListParagraph"/>
        <w:numPr>
          <w:ilvl w:val="0"/>
          <w:numId w:val="21"/>
        </w:numPr>
        <w:ind w:firstLine="180"/>
        <w:rPr>
          <w:rFonts w:asciiTheme="majorHAnsi" w:hAnsiTheme="majorHAnsi" w:cstheme="majorHAnsi"/>
          <w:sz w:val="24"/>
          <w:szCs w:val="24"/>
        </w:rPr>
      </w:pPr>
      <w:r w:rsidRPr="006174FE">
        <w:rPr>
          <w:rFonts w:asciiTheme="majorHAnsi" w:hAnsiTheme="majorHAnsi" w:cstheme="majorHAnsi"/>
          <w:sz w:val="24"/>
          <w:szCs w:val="24"/>
        </w:rPr>
        <w:t>Front wheel type: Disc front wheel</w:t>
      </w:r>
    </w:p>
    <w:p w14:paraId="3E4BA5F6" w14:textId="608F1E17" w:rsidR="00454ED1" w:rsidRPr="006174FE" w:rsidRDefault="00454ED1" w:rsidP="00454ED1">
      <w:pPr>
        <w:pStyle w:val="ListParagraph"/>
        <w:numPr>
          <w:ilvl w:val="0"/>
          <w:numId w:val="21"/>
        </w:numPr>
        <w:ind w:firstLine="180"/>
        <w:rPr>
          <w:rFonts w:asciiTheme="majorHAnsi" w:hAnsiTheme="majorHAnsi" w:cstheme="majorHAnsi"/>
          <w:sz w:val="24"/>
          <w:szCs w:val="24"/>
        </w:rPr>
      </w:pPr>
      <w:r w:rsidRPr="006174FE">
        <w:rPr>
          <w:rFonts w:asciiTheme="majorHAnsi" w:hAnsiTheme="majorHAnsi" w:cstheme="majorHAnsi"/>
          <w:sz w:val="24"/>
          <w:szCs w:val="24"/>
        </w:rPr>
        <w:t>Number of front wheel studs: 10 front wheel studs</w:t>
      </w:r>
    </w:p>
    <w:p w14:paraId="5290F038" w14:textId="7C1B58FA" w:rsidR="00454ED1" w:rsidRPr="006174FE" w:rsidRDefault="00454ED1" w:rsidP="00454ED1">
      <w:pPr>
        <w:pStyle w:val="ListParagraph"/>
        <w:numPr>
          <w:ilvl w:val="0"/>
          <w:numId w:val="21"/>
        </w:numPr>
        <w:ind w:firstLine="180"/>
        <w:rPr>
          <w:rFonts w:asciiTheme="majorHAnsi" w:hAnsiTheme="majorHAnsi" w:cstheme="majorHAnsi"/>
          <w:sz w:val="24"/>
          <w:szCs w:val="24"/>
        </w:rPr>
      </w:pPr>
      <w:r w:rsidRPr="006174FE">
        <w:rPr>
          <w:rFonts w:asciiTheme="majorHAnsi" w:hAnsiTheme="majorHAnsi" w:cstheme="majorHAnsi"/>
          <w:sz w:val="24"/>
          <w:szCs w:val="24"/>
        </w:rPr>
        <w:t>Dual rear wheels: Dual rear wheels</w:t>
      </w:r>
    </w:p>
    <w:p w14:paraId="51B4AF4B" w14:textId="01B21E98" w:rsidR="00454ED1" w:rsidRDefault="00454ED1" w:rsidP="00454ED1">
      <w:pPr>
        <w:pStyle w:val="ListParagraph"/>
        <w:numPr>
          <w:ilvl w:val="0"/>
          <w:numId w:val="21"/>
        </w:numPr>
        <w:ind w:firstLine="180"/>
        <w:rPr>
          <w:rFonts w:asciiTheme="majorHAnsi" w:hAnsiTheme="majorHAnsi" w:cstheme="majorHAnsi"/>
          <w:sz w:val="24"/>
          <w:szCs w:val="24"/>
        </w:rPr>
      </w:pPr>
      <w:r w:rsidRPr="006174FE">
        <w:rPr>
          <w:rFonts w:asciiTheme="majorHAnsi" w:hAnsiTheme="majorHAnsi" w:cstheme="majorHAnsi"/>
          <w:sz w:val="24"/>
          <w:szCs w:val="24"/>
        </w:rPr>
        <w:t xml:space="preserve">Number of rear wheel </w:t>
      </w:r>
      <w:r w:rsidRPr="006174FE">
        <w:rPr>
          <w:rFonts w:asciiTheme="majorHAnsi" w:hAnsiTheme="majorHAnsi" w:cstheme="majorHAnsi"/>
          <w:spacing w:val="1"/>
          <w:sz w:val="24"/>
          <w:szCs w:val="24"/>
        </w:rPr>
        <w:t xml:space="preserve">studs: </w:t>
      </w:r>
      <w:r w:rsidRPr="006174FE">
        <w:rPr>
          <w:rFonts w:asciiTheme="majorHAnsi" w:hAnsiTheme="majorHAnsi" w:cstheme="majorHAnsi"/>
          <w:sz w:val="24"/>
          <w:szCs w:val="24"/>
        </w:rPr>
        <w:t>10 rear wheel studs</w:t>
      </w:r>
    </w:p>
    <w:p w14:paraId="46606153" w14:textId="77777777" w:rsidR="00454ED1" w:rsidRPr="006174FE" w:rsidRDefault="00454ED1" w:rsidP="00454ED1">
      <w:pPr>
        <w:pStyle w:val="Heading3"/>
        <w:spacing w:before="124"/>
        <w:rPr>
          <w:rFonts w:cstheme="majorHAnsi"/>
          <w:color w:val="auto"/>
          <w:sz w:val="24"/>
          <w:szCs w:val="24"/>
        </w:rPr>
      </w:pPr>
      <w:r w:rsidRPr="006174FE">
        <w:rPr>
          <w:rFonts w:cstheme="majorHAnsi"/>
          <w:color w:val="auto"/>
          <w:sz w:val="24"/>
          <w:szCs w:val="24"/>
        </w:rPr>
        <w:t>Convenience</w:t>
      </w:r>
    </w:p>
    <w:p w14:paraId="271A48B6" w14:textId="3EBB3D11" w:rsidR="00454ED1" w:rsidRPr="006174FE" w:rsidRDefault="00454ED1" w:rsidP="00454ED1">
      <w:pPr>
        <w:pStyle w:val="ListParagraph"/>
        <w:numPr>
          <w:ilvl w:val="0"/>
          <w:numId w:val="22"/>
        </w:numPr>
        <w:rPr>
          <w:rFonts w:asciiTheme="majorHAnsi" w:hAnsiTheme="majorHAnsi" w:cstheme="majorHAnsi"/>
          <w:sz w:val="24"/>
          <w:szCs w:val="24"/>
        </w:rPr>
      </w:pPr>
      <w:r w:rsidRPr="006174FE">
        <w:rPr>
          <w:rFonts w:asciiTheme="majorHAnsi" w:hAnsiTheme="majorHAnsi" w:cstheme="majorHAnsi"/>
          <w:sz w:val="24"/>
          <w:szCs w:val="24"/>
        </w:rPr>
        <w:t>Door Locks:</w:t>
      </w:r>
    </w:p>
    <w:p w14:paraId="3AE36675" w14:textId="3C9930BD" w:rsidR="00454ED1" w:rsidRPr="006174FE" w:rsidRDefault="00454ED1" w:rsidP="00454ED1">
      <w:pPr>
        <w:pStyle w:val="ListParagraph"/>
        <w:numPr>
          <w:ilvl w:val="0"/>
          <w:numId w:val="22"/>
        </w:numPr>
        <w:ind w:firstLine="180"/>
        <w:rPr>
          <w:rFonts w:asciiTheme="majorHAnsi" w:hAnsiTheme="majorHAnsi" w:cstheme="majorHAnsi"/>
          <w:sz w:val="24"/>
          <w:szCs w:val="24"/>
        </w:rPr>
      </w:pPr>
      <w:r w:rsidRPr="006174FE">
        <w:rPr>
          <w:rFonts w:asciiTheme="majorHAnsi" w:hAnsiTheme="majorHAnsi" w:cstheme="majorHAnsi"/>
          <w:sz w:val="24"/>
          <w:szCs w:val="24"/>
        </w:rPr>
        <w:t>Door locks: Manual door locks</w:t>
      </w:r>
    </w:p>
    <w:p w14:paraId="7B1BFB4E" w14:textId="2017EECF" w:rsidR="00454ED1" w:rsidRPr="006174FE" w:rsidRDefault="00454ED1" w:rsidP="00454ED1">
      <w:pPr>
        <w:pStyle w:val="ListParagraph"/>
        <w:numPr>
          <w:ilvl w:val="0"/>
          <w:numId w:val="22"/>
        </w:numPr>
        <w:rPr>
          <w:rFonts w:asciiTheme="majorHAnsi" w:hAnsiTheme="majorHAnsi" w:cstheme="majorHAnsi"/>
          <w:sz w:val="24"/>
          <w:szCs w:val="24"/>
        </w:rPr>
      </w:pPr>
      <w:r w:rsidRPr="006174FE">
        <w:rPr>
          <w:rFonts w:asciiTheme="majorHAnsi" w:hAnsiTheme="majorHAnsi" w:cstheme="majorHAnsi"/>
          <w:sz w:val="24"/>
          <w:szCs w:val="24"/>
        </w:rPr>
        <w:t>Cruise Control:</w:t>
      </w:r>
    </w:p>
    <w:p w14:paraId="69B5738A" w14:textId="5433FA11" w:rsidR="00454ED1" w:rsidRPr="006174FE" w:rsidRDefault="00454ED1" w:rsidP="00454ED1">
      <w:pPr>
        <w:pStyle w:val="ListParagraph"/>
        <w:numPr>
          <w:ilvl w:val="0"/>
          <w:numId w:val="22"/>
        </w:numPr>
        <w:ind w:firstLine="180"/>
        <w:rPr>
          <w:rFonts w:asciiTheme="majorHAnsi" w:hAnsiTheme="majorHAnsi" w:cstheme="majorHAnsi"/>
          <w:sz w:val="24"/>
          <w:szCs w:val="24"/>
        </w:rPr>
      </w:pPr>
      <w:r w:rsidRPr="006174FE">
        <w:rPr>
          <w:rFonts w:asciiTheme="majorHAnsi" w:hAnsiTheme="majorHAnsi" w:cstheme="majorHAnsi"/>
          <w:sz w:val="24"/>
          <w:szCs w:val="24"/>
        </w:rPr>
        <w:t>Cruise control: Cruise control with steering wheel mounted controls</w:t>
      </w:r>
    </w:p>
    <w:p w14:paraId="3A3C8DA0" w14:textId="60949289" w:rsidR="00454ED1" w:rsidRPr="006174FE" w:rsidRDefault="00454ED1" w:rsidP="00454ED1">
      <w:pPr>
        <w:pStyle w:val="ListParagraph"/>
        <w:numPr>
          <w:ilvl w:val="0"/>
          <w:numId w:val="22"/>
        </w:numPr>
        <w:rPr>
          <w:rFonts w:asciiTheme="majorHAnsi" w:hAnsiTheme="majorHAnsi" w:cstheme="majorHAnsi"/>
          <w:sz w:val="24"/>
          <w:szCs w:val="24"/>
        </w:rPr>
      </w:pPr>
      <w:r w:rsidRPr="006174FE">
        <w:rPr>
          <w:rFonts w:asciiTheme="majorHAnsi" w:hAnsiTheme="majorHAnsi" w:cstheme="majorHAnsi"/>
          <w:sz w:val="24"/>
          <w:szCs w:val="24"/>
        </w:rPr>
        <w:t>Exterior Mirrors:</w:t>
      </w:r>
    </w:p>
    <w:p w14:paraId="3BB1DD0C" w14:textId="006DEF8F" w:rsidR="00454ED1" w:rsidRPr="006174FE" w:rsidRDefault="00454ED1" w:rsidP="00454ED1">
      <w:pPr>
        <w:pStyle w:val="ListParagraph"/>
        <w:numPr>
          <w:ilvl w:val="0"/>
          <w:numId w:val="22"/>
        </w:numPr>
        <w:ind w:firstLine="180"/>
        <w:rPr>
          <w:rFonts w:asciiTheme="majorHAnsi" w:hAnsiTheme="majorHAnsi" w:cstheme="majorHAnsi"/>
          <w:sz w:val="24"/>
          <w:szCs w:val="24"/>
        </w:rPr>
      </w:pPr>
      <w:r w:rsidRPr="006174FE">
        <w:rPr>
          <w:rFonts w:asciiTheme="majorHAnsi" w:hAnsiTheme="majorHAnsi" w:cstheme="majorHAnsi"/>
          <w:sz w:val="24"/>
          <w:szCs w:val="24"/>
        </w:rPr>
        <w:t>Folding door mirrors: Manual folding door mirrors</w:t>
      </w:r>
    </w:p>
    <w:p w14:paraId="71B92EDE" w14:textId="45EAD48E" w:rsidR="00454ED1" w:rsidRPr="006174FE" w:rsidRDefault="00454ED1" w:rsidP="00454ED1">
      <w:pPr>
        <w:pStyle w:val="ListParagraph"/>
        <w:numPr>
          <w:ilvl w:val="0"/>
          <w:numId w:val="22"/>
        </w:numPr>
        <w:ind w:firstLine="180"/>
        <w:rPr>
          <w:rFonts w:asciiTheme="majorHAnsi" w:hAnsiTheme="majorHAnsi" w:cstheme="majorHAnsi"/>
          <w:sz w:val="24"/>
          <w:szCs w:val="24"/>
        </w:rPr>
      </w:pPr>
      <w:r w:rsidRPr="006174FE">
        <w:rPr>
          <w:rFonts w:asciiTheme="majorHAnsi" w:hAnsiTheme="majorHAnsi" w:cstheme="majorHAnsi"/>
          <w:sz w:val="24"/>
          <w:szCs w:val="24"/>
        </w:rPr>
        <w:t xml:space="preserve">Heated door mirrors: Heated driver and passenger side door mirrors </w:t>
      </w:r>
    </w:p>
    <w:p w14:paraId="74A456EB" w14:textId="58928008" w:rsidR="00454ED1" w:rsidRPr="006174FE" w:rsidRDefault="00454ED1" w:rsidP="00454ED1">
      <w:pPr>
        <w:pStyle w:val="ListParagraph"/>
        <w:numPr>
          <w:ilvl w:val="0"/>
          <w:numId w:val="22"/>
        </w:numPr>
        <w:rPr>
          <w:rFonts w:asciiTheme="majorHAnsi" w:hAnsiTheme="majorHAnsi" w:cstheme="majorHAnsi"/>
          <w:sz w:val="24"/>
          <w:szCs w:val="24"/>
        </w:rPr>
      </w:pPr>
      <w:r w:rsidRPr="006174FE">
        <w:rPr>
          <w:rFonts w:asciiTheme="majorHAnsi" w:hAnsiTheme="majorHAnsi" w:cstheme="majorHAnsi"/>
          <w:sz w:val="24"/>
          <w:szCs w:val="24"/>
        </w:rPr>
        <w:t>Front Side Windows:</w:t>
      </w:r>
    </w:p>
    <w:p w14:paraId="38E8892E" w14:textId="0E8FEBF6" w:rsidR="00454ED1" w:rsidRPr="006174FE" w:rsidRDefault="00454ED1" w:rsidP="00454ED1">
      <w:pPr>
        <w:pStyle w:val="ListParagraph"/>
        <w:numPr>
          <w:ilvl w:val="0"/>
          <w:numId w:val="22"/>
        </w:numPr>
        <w:ind w:firstLine="180"/>
        <w:rPr>
          <w:rFonts w:asciiTheme="majorHAnsi" w:hAnsiTheme="majorHAnsi" w:cstheme="majorHAnsi"/>
          <w:sz w:val="24"/>
          <w:szCs w:val="24"/>
        </w:rPr>
      </w:pPr>
      <w:r w:rsidRPr="006174FE">
        <w:rPr>
          <w:rFonts w:asciiTheme="majorHAnsi" w:hAnsiTheme="majorHAnsi" w:cstheme="majorHAnsi"/>
          <w:sz w:val="24"/>
          <w:szCs w:val="24"/>
        </w:rPr>
        <w:t xml:space="preserve">First-row </w:t>
      </w:r>
      <w:r w:rsidRPr="006174FE">
        <w:rPr>
          <w:rFonts w:asciiTheme="majorHAnsi" w:hAnsiTheme="majorHAnsi" w:cstheme="majorHAnsi"/>
          <w:spacing w:val="1"/>
          <w:sz w:val="24"/>
          <w:szCs w:val="24"/>
        </w:rPr>
        <w:t xml:space="preserve">windows: </w:t>
      </w:r>
      <w:r w:rsidRPr="006174FE">
        <w:rPr>
          <w:rFonts w:asciiTheme="majorHAnsi" w:hAnsiTheme="majorHAnsi" w:cstheme="majorHAnsi"/>
          <w:sz w:val="24"/>
          <w:szCs w:val="24"/>
        </w:rPr>
        <w:t>Manual first-row windows</w:t>
      </w:r>
    </w:p>
    <w:p w14:paraId="40D07428" w14:textId="1F28C290" w:rsidR="00454ED1" w:rsidRPr="006174FE" w:rsidRDefault="00454ED1" w:rsidP="00454ED1">
      <w:pPr>
        <w:pStyle w:val="ListParagraph"/>
        <w:numPr>
          <w:ilvl w:val="0"/>
          <w:numId w:val="22"/>
        </w:numPr>
        <w:rPr>
          <w:rFonts w:asciiTheme="majorHAnsi" w:hAnsiTheme="majorHAnsi" w:cstheme="majorHAnsi"/>
          <w:sz w:val="24"/>
          <w:szCs w:val="24"/>
        </w:rPr>
      </w:pPr>
      <w:r w:rsidRPr="006174FE">
        <w:rPr>
          <w:rFonts w:asciiTheme="majorHAnsi" w:hAnsiTheme="majorHAnsi" w:cstheme="majorHAnsi"/>
          <w:sz w:val="24"/>
          <w:szCs w:val="24"/>
        </w:rPr>
        <w:t>Floor Console:</w:t>
      </w:r>
    </w:p>
    <w:p w14:paraId="5A7CE761" w14:textId="118B02D8" w:rsidR="00454ED1" w:rsidRPr="006174FE" w:rsidRDefault="00454ED1" w:rsidP="00454ED1">
      <w:pPr>
        <w:pStyle w:val="ListParagraph"/>
        <w:numPr>
          <w:ilvl w:val="0"/>
          <w:numId w:val="22"/>
        </w:numPr>
        <w:ind w:firstLine="180"/>
        <w:rPr>
          <w:rFonts w:asciiTheme="majorHAnsi" w:hAnsiTheme="majorHAnsi" w:cstheme="majorHAnsi"/>
          <w:sz w:val="24"/>
          <w:szCs w:val="24"/>
        </w:rPr>
      </w:pPr>
      <w:r w:rsidRPr="006174FE">
        <w:rPr>
          <w:rFonts w:asciiTheme="majorHAnsi" w:hAnsiTheme="majorHAnsi" w:cstheme="majorHAnsi"/>
          <w:sz w:val="24"/>
          <w:szCs w:val="24"/>
        </w:rPr>
        <w:t>Floor console: Partial floor console</w:t>
      </w:r>
    </w:p>
    <w:p w14:paraId="721B6BBA" w14:textId="6634A9C9" w:rsidR="00454ED1" w:rsidRPr="006174FE" w:rsidRDefault="00454ED1" w:rsidP="00454ED1">
      <w:pPr>
        <w:pStyle w:val="ListParagraph"/>
        <w:numPr>
          <w:ilvl w:val="0"/>
          <w:numId w:val="22"/>
        </w:numPr>
        <w:rPr>
          <w:rFonts w:asciiTheme="majorHAnsi" w:hAnsiTheme="majorHAnsi" w:cstheme="majorHAnsi"/>
          <w:sz w:val="24"/>
          <w:szCs w:val="24"/>
        </w:rPr>
      </w:pPr>
      <w:r w:rsidRPr="006174FE">
        <w:rPr>
          <w:rFonts w:asciiTheme="majorHAnsi" w:hAnsiTheme="majorHAnsi" w:cstheme="majorHAnsi"/>
          <w:sz w:val="24"/>
          <w:szCs w:val="24"/>
        </w:rPr>
        <w:t>Passenger Visor:</w:t>
      </w:r>
    </w:p>
    <w:p w14:paraId="148BF202" w14:textId="468AC9F9" w:rsidR="00454ED1" w:rsidRPr="006174FE" w:rsidRDefault="00454ED1" w:rsidP="00454ED1">
      <w:pPr>
        <w:pStyle w:val="ListParagraph"/>
        <w:numPr>
          <w:ilvl w:val="0"/>
          <w:numId w:val="22"/>
        </w:numPr>
        <w:ind w:firstLine="180"/>
        <w:rPr>
          <w:rFonts w:asciiTheme="majorHAnsi" w:hAnsiTheme="majorHAnsi" w:cstheme="majorHAnsi"/>
          <w:sz w:val="24"/>
          <w:szCs w:val="24"/>
        </w:rPr>
      </w:pPr>
      <w:r w:rsidRPr="006174FE">
        <w:rPr>
          <w:rFonts w:asciiTheme="majorHAnsi" w:hAnsiTheme="majorHAnsi" w:cstheme="majorHAnsi"/>
          <w:sz w:val="24"/>
          <w:szCs w:val="24"/>
        </w:rPr>
        <w:t xml:space="preserve">Visor passenger </w:t>
      </w:r>
      <w:r w:rsidRPr="006174FE">
        <w:rPr>
          <w:rFonts w:asciiTheme="majorHAnsi" w:hAnsiTheme="majorHAnsi" w:cstheme="majorHAnsi"/>
          <w:spacing w:val="1"/>
          <w:sz w:val="24"/>
          <w:szCs w:val="24"/>
        </w:rPr>
        <w:t xml:space="preserve">mirror: </w:t>
      </w:r>
      <w:r w:rsidRPr="006174FE">
        <w:rPr>
          <w:rFonts w:asciiTheme="majorHAnsi" w:hAnsiTheme="majorHAnsi" w:cstheme="majorHAnsi"/>
          <w:sz w:val="24"/>
          <w:szCs w:val="24"/>
        </w:rPr>
        <w:t>Passenger visor mirror</w:t>
      </w:r>
    </w:p>
    <w:p w14:paraId="6D579C45" w14:textId="478FE1AB" w:rsidR="00454ED1" w:rsidRPr="006174FE" w:rsidRDefault="00454ED1" w:rsidP="00454ED1">
      <w:pPr>
        <w:pStyle w:val="ListParagraph"/>
        <w:numPr>
          <w:ilvl w:val="0"/>
          <w:numId w:val="22"/>
        </w:numPr>
        <w:rPr>
          <w:rFonts w:asciiTheme="majorHAnsi" w:hAnsiTheme="majorHAnsi" w:cstheme="majorHAnsi"/>
          <w:sz w:val="24"/>
          <w:szCs w:val="24"/>
        </w:rPr>
      </w:pPr>
      <w:r w:rsidRPr="006174FE">
        <w:rPr>
          <w:rFonts w:asciiTheme="majorHAnsi" w:hAnsiTheme="majorHAnsi" w:cstheme="majorHAnsi"/>
          <w:sz w:val="24"/>
          <w:szCs w:val="24"/>
        </w:rPr>
        <w:t>Power Outlets:</w:t>
      </w:r>
    </w:p>
    <w:p w14:paraId="73DD8811" w14:textId="2B759DAA" w:rsidR="00454ED1" w:rsidRPr="006174FE" w:rsidRDefault="00454ED1" w:rsidP="00454ED1">
      <w:pPr>
        <w:pStyle w:val="ListParagraph"/>
        <w:numPr>
          <w:ilvl w:val="0"/>
          <w:numId w:val="22"/>
        </w:numPr>
        <w:ind w:firstLine="180"/>
        <w:rPr>
          <w:rFonts w:asciiTheme="majorHAnsi" w:hAnsiTheme="majorHAnsi" w:cstheme="majorHAnsi"/>
          <w:sz w:val="24"/>
          <w:szCs w:val="24"/>
        </w:rPr>
      </w:pPr>
      <w:r w:rsidRPr="006174FE">
        <w:rPr>
          <w:rFonts w:asciiTheme="majorHAnsi" w:hAnsiTheme="majorHAnsi" w:cstheme="majorHAnsi"/>
          <w:sz w:val="24"/>
          <w:szCs w:val="24"/>
        </w:rPr>
        <w:t xml:space="preserve">12V power </w:t>
      </w:r>
      <w:r w:rsidRPr="006174FE">
        <w:rPr>
          <w:rFonts w:asciiTheme="majorHAnsi" w:hAnsiTheme="majorHAnsi" w:cstheme="majorHAnsi"/>
          <w:spacing w:val="1"/>
          <w:sz w:val="24"/>
          <w:szCs w:val="24"/>
        </w:rPr>
        <w:t xml:space="preserve">outlets: </w:t>
      </w:r>
      <w:r w:rsidRPr="006174FE">
        <w:rPr>
          <w:rFonts w:asciiTheme="majorHAnsi" w:hAnsiTheme="majorHAnsi" w:cstheme="majorHAnsi"/>
          <w:sz w:val="24"/>
          <w:szCs w:val="24"/>
        </w:rPr>
        <w:t>Two 12V power outlets</w:t>
      </w:r>
    </w:p>
    <w:p w14:paraId="3AE621D4" w14:textId="09A50081" w:rsidR="00454ED1" w:rsidRPr="006174FE" w:rsidRDefault="00454ED1" w:rsidP="00454ED1">
      <w:pPr>
        <w:pStyle w:val="ListParagraph"/>
        <w:numPr>
          <w:ilvl w:val="0"/>
          <w:numId w:val="22"/>
        </w:numPr>
        <w:rPr>
          <w:rFonts w:asciiTheme="majorHAnsi" w:hAnsiTheme="majorHAnsi" w:cstheme="majorHAnsi"/>
          <w:sz w:val="24"/>
          <w:szCs w:val="24"/>
        </w:rPr>
      </w:pPr>
      <w:r w:rsidRPr="006174FE">
        <w:rPr>
          <w:rFonts w:asciiTheme="majorHAnsi" w:hAnsiTheme="majorHAnsi" w:cstheme="majorHAnsi"/>
          <w:sz w:val="24"/>
          <w:szCs w:val="24"/>
        </w:rPr>
        <w:t>Pedals:</w:t>
      </w:r>
    </w:p>
    <w:p w14:paraId="1B097CD0" w14:textId="041FDD37" w:rsidR="00454ED1" w:rsidRPr="006174FE" w:rsidRDefault="00454ED1" w:rsidP="00454ED1">
      <w:pPr>
        <w:pStyle w:val="ListParagraph"/>
        <w:numPr>
          <w:ilvl w:val="0"/>
          <w:numId w:val="22"/>
        </w:numPr>
        <w:ind w:firstLine="180"/>
        <w:rPr>
          <w:rFonts w:asciiTheme="majorHAnsi" w:hAnsiTheme="majorHAnsi" w:cstheme="majorHAnsi"/>
          <w:sz w:val="24"/>
          <w:szCs w:val="24"/>
        </w:rPr>
      </w:pPr>
      <w:r w:rsidRPr="006174FE">
        <w:rPr>
          <w:rFonts w:asciiTheme="majorHAnsi" w:hAnsiTheme="majorHAnsi" w:cstheme="majorHAnsi"/>
          <w:sz w:val="24"/>
          <w:szCs w:val="24"/>
        </w:rPr>
        <w:t>Driver foot rest: Driver foot rest</w:t>
      </w:r>
    </w:p>
    <w:p w14:paraId="5F610FEC" w14:textId="557668AB" w:rsidR="00454ED1" w:rsidRPr="006174FE" w:rsidRDefault="00454ED1" w:rsidP="00454ED1">
      <w:pPr>
        <w:pStyle w:val="ListParagraph"/>
        <w:numPr>
          <w:ilvl w:val="0"/>
          <w:numId w:val="22"/>
        </w:numPr>
        <w:rPr>
          <w:rFonts w:asciiTheme="majorHAnsi" w:hAnsiTheme="majorHAnsi" w:cstheme="majorHAnsi"/>
          <w:sz w:val="24"/>
          <w:szCs w:val="24"/>
        </w:rPr>
      </w:pPr>
      <w:r w:rsidRPr="006174FE">
        <w:rPr>
          <w:rFonts w:asciiTheme="majorHAnsi" w:hAnsiTheme="majorHAnsi" w:cstheme="majorHAnsi"/>
          <w:sz w:val="24"/>
          <w:szCs w:val="24"/>
        </w:rPr>
        <w:t>Rear Windshield:</w:t>
      </w:r>
    </w:p>
    <w:p w14:paraId="4AB34E1C" w14:textId="65964DC8" w:rsidR="00454ED1" w:rsidRPr="006174FE" w:rsidRDefault="00454ED1" w:rsidP="00454ED1">
      <w:pPr>
        <w:pStyle w:val="ListParagraph"/>
        <w:numPr>
          <w:ilvl w:val="0"/>
          <w:numId w:val="22"/>
        </w:numPr>
        <w:ind w:firstLine="180"/>
        <w:rPr>
          <w:rFonts w:asciiTheme="majorHAnsi" w:hAnsiTheme="majorHAnsi" w:cstheme="majorHAnsi"/>
          <w:sz w:val="24"/>
          <w:szCs w:val="24"/>
        </w:rPr>
      </w:pPr>
      <w:r w:rsidRPr="006174FE">
        <w:rPr>
          <w:rFonts w:asciiTheme="majorHAnsi" w:hAnsiTheme="majorHAnsi" w:cstheme="majorHAnsi"/>
          <w:sz w:val="24"/>
          <w:szCs w:val="24"/>
        </w:rPr>
        <w:t xml:space="preserve">Rear </w:t>
      </w:r>
      <w:r w:rsidRPr="006174FE">
        <w:rPr>
          <w:rFonts w:asciiTheme="majorHAnsi" w:hAnsiTheme="majorHAnsi" w:cstheme="majorHAnsi"/>
          <w:spacing w:val="1"/>
          <w:sz w:val="24"/>
          <w:szCs w:val="24"/>
        </w:rPr>
        <w:t xml:space="preserve">windshield: </w:t>
      </w:r>
      <w:r w:rsidRPr="006174FE">
        <w:rPr>
          <w:rFonts w:asciiTheme="majorHAnsi" w:hAnsiTheme="majorHAnsi" w:cstheme="majorHAnsi"/>
          <w:sz w:val="24"/>
          <w:szCs w:val="24"/>
        </w:rPr>
        <w:t>Fixed rear windshield</w:t>
      </w:r>
    </w:p>
    <w:p w14:paraId="1751D3D9" w14:textId="39FD4BE9" w:rsidR="00454ED1" w:rsidRPr="006174FE" w:rsidRDefault="00454ED1" w:rsidP="00454ED1">
      <w:pPr>
        <w:pStyle w:val="ListParagraph"/>
        <w:numPr>
          <w:ilvl w:val="0"/>
          <w:numId w:val="22"/>
        </w:numPr>
        <w:rPr>
          <w:rFonts w:asciiTheme="majorHAnsi" w:hAnsiTheme="majorHAnsi" w:cstheme="majorHAnsi"/>
          <w:sz w:val="24"/>
          <w:szCs w:val="24"/>
        </w:rPr>
      </w:pPr>
      <w:r w:rsidRPr="006174FE">
        <w:rPr>
          <w:rFonts w:asciiTheme="majorHAnsi" w:hAnsiTheme="majorHAnsi" w:cstheme="majorHAnsi"/>
          <w:sz w:val="24"/>
          <w:szCs w:val="24"/>
        </w:rPr>
        <w:t xml:space="preserve">Storage: </w:t>
      </w:r>
    </w:p>
    <w:p w14:paraId="48BAD1DC" w14:textId="77777777" w:rsidR="00454ED1" w:rsidRPr="006174FE" w:rsidRDefault="00454ED1" w:rsidP="00454ED1">
      <w:pPr>
        <w:pStyle w:val="ListParagraph"/>
        <w:numPr>
          <w:ilvl w:val="0"/>
          <w:numId w:val="22"/>
        </w:numPr>
        <w:ind w:firstLine="90"/>
        <w:rPr>
          <w:rFonts w:asciiTheme="majorHAnsi" w:hAnsiTheme="majorHAnsi" w:cstheme="majorHAnsi"/>
          <w:sz w:val="24"/>
          <w:szCs w:val="24"/>
        </w:rPr>
      </w:pPr>
      <w:r w:rsidRPr="006174FE">
        <w:rPr>
          <w:rFonts w:asciiTheme="majorHAnsi" w:hAnsiTheme="majorHAnsi" w:cstheme="majorHAnsi"/>
          <w:sz w:val="24"/>
          <w:szCs w:val="24"/>
        </w:rPr>
        <w:t>Number of beverage holders: 2 beverage holders</w:t>
      </w:r>
    </w:p>
    <w:p w14:paraId="1B170346" w14:textId="77777777" w:rsidR="00454ED1" w:rsidRPr="006174FE" w:rsidRDefault="00454ED1" w:rsidP="00454ED1">
      <w:pPr>
        <w:pStyle w:val="ListParagraph"/>
        <w:numPr>
          <w:ilvl w:val="0"/>
          <w:numId w:val="22"/>
        </w:numPr>
        <w:ind w:firstLine="90"/>
        <w:rPr>
          <w:rFonts w:asciiTheme="majorHAnsi" w:hAnsiTheme="majorHAnsi" w:cstheme="majorHAnsi"/>
          <w:sz w:val="24"/>
          <w:szCs w:val="24"/>
        </w:rPr>
      </w:pPr>
      <w:r w:rsidRPr="006174FE">
        <w:rPr>
          <w:rFonts w:asciiTheme="majorHAnsi" w:hAnsiTheme="majorHAnsi" w:cstheme="majorHAnsi"/>
          <w:sz w:val="24"/>
          <w:szCs w:val="24"/>
        </w:rPr>
        <w:lastRenderedPageBreak/>
        <w:t>Glove box: Standard glove box</w:t>
      </w:r>
    </w:p>
    <w:p w14:paraId="5E309CB9" w14:textId="77777777" w:rsidR="00454ED1" w:rsidRPr="006174FE" w:rsidRDefault="00454ED1" w:rsidP="00454ED1">
      <w:pPr>
        <w:pStyle w:val="ListParagraph"/>
        <w:numPr>
          <w:ilvl w:val="0"/>
          <w:numId w:val="22"/>
        </w:numPr>
        <w:ind w:firstLine="90"/>
        <w:rPr>
          <w:rFonts w:asciiTheme="majorHAnsi" w:hAnsiTheme="majorHAnsi" w:cstheme="majorHAnsi"/>
          <w:sz w:val="24"/>
          <w:szCs w:val="24"/>
        </w:rPr>
      </w:pPr>
      <w:r w:rsidRPr="006174FE">
        <w:rPr>
          <w:rFonts w:asciiTheme="majorHAnsi" w:hAnsiTheme="majorHAnsi" w:cstheme="majorHAnsi"/>
          <w:sz w:val="24"/>
          <w:szCs w:val="24"/>
        </w:rPr>
        <w:t xml:space="preserve">Dashboard </w:t>
      </w:r>
      <w:r w:rsidRPr="006174FE">
        <w:rPr>
          <w:rFonts w:asciiTheme="majorHAnsi" w:hAnsiTheme="majorHAnsi" w:cstheme="majorHAnsi"/>
          <w:spacing w:val="1"/>
          <w:sz w:val="24"/>
          <w:szCs w:val="24"/>
        </w:rPr>
        <w:t xml:space="preserve">storage: </w:t>
      </w:r>
      <w:r w:rsidRPr="006174FE">
        <w:rPr>
          <w:rFonts w:asciiTheme="majorHAnsi" w:hAnsiTheme="majorHAnsi" w:cstheme="majorHAnsi"/>
          <w:sz w:val="24"/>
          <w:szCs w:val="24"/>
        </w:rPr>
        <w:t>Dashboard storage</w:t>
      </w:r>
    </w:p>
    <w:p w14:paraId="1517DB4F" w14:textId="77777777" w:rsidR="00454ED1" w:rsidRPr="006174FE" w:rsidRDefault="00454ED1" w:rsidP="00454ED1">
      <w:pPr>
        <w:pStyle w:val="ListParagraph"/>
        <w:numPr>
          <w:ilvl w:val="0"/>
          <w:numId w:val="22"/>
        </w:numPr>
        <w:ind w:firstLine="90"/>
        <w:rPr>
          <w:rFonts w:asciiTheme="majorHAnsi" w:hAnsiTheme="majorHAnsi" w:cstheme="majorHAnsi"/>
          <w:sz w:val="24"/>
          <w:szCs w:val="24"/>
        </w:rPr>
      </w:pPr>
      <w:r w:rsidRPr="006174FE">
        <w:rPr>
          <w:rFonts w:asciiTheme="majorHAnsi" w:hAnsiTheme="majorHAnsi" w:cstheme="majorHAnsi"/>
          <w:sz w:val="24"/>
          <w:szCs w:val="24"/>
        </w:rPr>
        <w:t xml:space="preserve">Beverage </w:t>
      </w:r>
      <w:r w:rsidRPr="006174FE">
        <w:rPr>
          <w:rFonts w:asciiTheme="majorHAnsi" w:hAnsiTheme="majorHAnsi" w:cstheme="majorHAnsi"/>
          <w:spacing w:val="1"/>
          <w:sz w:val="24"/>
          <w:szCs w:val="24"/>
        </w:rPr>
        <w:t xml:space="preserve">holders: </w:t>
      </w:r>
      <w:r w:rsidRPr="006174FE">
        <w:rPr>
          <w:rFonts w:asciiTheme="majorHAnsi" w:hAnsiTheme="majorHAnsi" w:cstheme="majorHAnsi"/>
          <w:sz w:val="24"/>
          <w:szCs w:val="24"/>
        </w:rPr>
        <w:t>Front beverage holders</w:t>
      </w:r>
    </w:p>
    <w:p w14:paraId="7DA22B6E" w14:textId="77777777" w:rsidR="00454ED1" w:rsidRPr="006174FE" w:rsidRDefault="00454ED1" w:rsidP="00454ED1">
      <w:pPr>
        <w:pStyle w:val="ListParagraph"/>
        <w:numPr>
          <w:ilvl w:val="0"/>
          <w:numId w:val="22"/>
        </w:numPr>
        <w:ind w:firstLine="90"/>
        <w:rPr>
          <w:rFonts w:asciiTheme="majorHAnsi" w:hAnsiTheme="majorHAnsi" w:cstheme="majorHAnsi"/>
          <w:sz w:val="24"/>
          <w:szCs w:val="24"/>
        </w:rPr>
      </w:pPr>
      <w:r w:rsidRPr="006174FE">
        <w:rPr>
          <w:rFonts w:asciiTheme="majorHAnsi" w:hAnsiTheme="majorHAnsi" w:cstheme="majorHAnsi"/>
          <w:sz w:val="24"/>
          <w:szCs w:val="24"/>
        </w:rPr>
        <w:t>Instrument panel storag</w:t>
      </w:r>
      <w:r w:rsidRPr="006174FE">
        <w:rPr>
          <w:rFonts w:asciiTheme="majorHAnsi" w:hAnsiTheme="majorHAnsi" w:cstheme="majorHAnsi"/>
          <w:spacing w:val="7"/>
          <w:sz w:val="24"/>
          <w:szCs w:val="24"/>
        </w:rPr>
        <w:t xml:space="preserve">e: </w:t>
      </w:r>
      <w:r w:rsidRPr="006174FE">
        <w:rPr>
          <w:rFonts w:asciiTheme="majorHAnsi" w:hAnsiTheme="majorHAnsi" w:cstheme="majorHAnsi"/>
          <w:sz w:val="24"/>
          <w:szCs w:val="24"/>
        </w:rPr>
        <w:t>Instrument panel bin</w:t>
      </w:r>
    </w:p>
    <w:p w14:paraId="713E045B" w14:textId="77777777" w:rsidR="00454ED1" w:rsidRPr="006174FE" w:rsidRDefault="00454ED1" w:rsidP="00454ED1">
      <w:pPr>
        <w:pStyle w:val="ListParagraph"/>
        <w:numPr>
          <w:ilvl w:val="0"/>
          <w:numId w:val="22"/>
        </w:numPr>
        <w:rPr>
          <w:rFonts w:asciiTheme="majorHAnsi" w:hAnsiTheme="majorHAnsi" w:cstheme="majorHAnsi"/>
          <w:sz w:val="24"/>
          <w:szCs w:val="24"/>
        </w:rPr>
      </w:pPr>
      <w:r w:rsidRPr="006174FE">
        <w:rPr>
          <w:rFonts w:asciiTheme="majorHAnsi" w:hAnsiTheme="majorHAnsi" w:cstheme="majorHAnsi"/>
          <w:sz w:val="24"/>
          <w:szCs w:val="24"/>
        </w:rPr>
        <w:t>Miscellaneous:</w:t>
      </w:r>
    </w:p>
    <w:p w14:paraId="0374A5D8" w14:textId="77777777" w:rsidR="00454ED1" w:rsidRPr="006174FE" w:rsidRDefault="00454ED1" w:rsidP="00454ED1">
      <w:pPr>
        <w:pStyle w:val="ListParagraph"/>
        <w:numPr>
          <w:ilvl w:val="0"/>
          <w:numId w:val="22"/>
        </w:numPr>
        <w:ind w:firstLine="90"/>
        <w:rPr>
          <w:rFonts w:asciiTheme="majorHAnsi" w:hAnsiTheme="majorHAnsi" w:cstheme="majorHAnsi"/>
          <w:sz w:val="24"/>
          <w:szCs w:val="24"/>
        </w:rPr>
      </w:pPr>
      <w:r w:rsidRPr="006174FE">
        <w:rPr>
          <w:rFonts w:asciiTheme="majorHAnsi" w:hAnsiTheme="majorHAnsi" w:cstheme="majorHAnsi"/>
          <w:sz w:val="24"/>
          <w:szCs w:val="24"/>
        </w:rPr>
        <w:t>Trip computer: Trip computer</w:t>
      </w:r>
    </w:p>
    <w:p w14:paraId="4B3F532A" w14:textId="77777777" w:rsidR="0068219B" w:rsidRPr="006174FE" w:rsidRDefault="0068219B" w:rsidP="00454ED1">
      <w:pPr>
        <w:pStyle w:val="ListParagraph"/>
        <w:numPr>
          <w:ilvl w:val="0"/>
          <w:numId w:val="22"/>
        </w:numPr>
        <w:ind w:firstLine="90"/>
        <w:rPr>
          <w:rFonts w:asciiTheme="majorHAnsi" w:hAnsiTheme="majorHAnsi" w:cstheme="majorHAnsi"/>
          <w:sz w:val="24"/>
          <w:szCs w:val="24"/>
        </w:rPr>
      </w:pPr>
      <w:r w:rsidRPr="006174FE">
        <w:rPr>
          <w:rFonts w:asciiTheme="majorHAnsi" w:hAnsiTheme="majorHAnsi" w:cstheme="majorHAnsi"/>
          <w:sz w:val="24"/>
          <w:szCs w:val="24"/>
        </w:rPr>
        <w:t>Gearshift location: Steering column lever gearshift location</w:t>
      </w:r>
    </w:p>
    <w:p w14:paraId="6F6F2ECF" w14:textId="77777777" w:rsidR="0068219B" w:rsidRDefault="0068219B" w:rsidP="00454ED1">
      <w:pPr>
        <w:pStyle w:val="ListParagraph"/>
        <w:numPr>
          <w:ilvl w:val="0"/>
          <w:numId w:val="22"/>
        </w:numPr>
        <w:ind w:firstLine="90"/>
        <w:rPr>
          <w:rFonts w:asciiTheme="majorHAnsi" w:hAnsiTheme="majorHAnsi" w:cstheme="majorHAnsi"/>
          <w:sz w:val="24"/>
          <w:szCs w:val="24"/>
        </w:rPr>
      </w:pPr>
      <w:r w:rsidRPr="006174FE">
        <w:rPr>
          <w:rFonts w:asciiTheme="majorHAnsi" w:hAnsiTheme="majorHAnsi" w:cstheme="majorHAnsi"/>
          <w:w w:val="95"/>
          <w:sz w:val="24"/>
          <w:szCs w:val="24"/>
        </w:rPr>
        <w:t xml:space="preserve">Horn: </w:t>
      </w:r>
      <w:r w:rsidRPr="006174FE">
        <w:rPr>
          <w:rFonts w:asciiTheme="majorHAnsi" w:hAnsiTheme="majorHAnsi" w:cstheme="majorHAnsi"/>
          <w:sz w:val="24"/>
          <w:szCs w:val="24"/>
        </w:rPr>
        <w:t>Dual electric horn</w:t>
      </w:r>
    </w:p>
    <w:p w14:paraId="5304CC71" w14:textId="77777777" w:rsidR="0068219B" w:rsidRPr="006174FE" w:rsidRDefault="0068219B" w:rsidP="0068219B">
      <w:pPr>
        <w:spacing w:before="172"/>
        <w:rPr>
          <w:rFonts w:asciiTheme="majorHAnsi" w:hAnsiTheme="majorHAnsi" w:cstheme="majorHAnsi"/>
          <w:b/>
          <w:sz w:val="24"/>
          <w:szCs w:val="24"/>
        </w:rPr>
      </w:pPr>
      <w:r w:rsidRPr="006174FE">
        <w:rPr>
          <w:rFonts w:asciiTheme="majorHAnsi" w:hAnsiTheme="majorHAnsi" w:cstheme="majorHAnsi"/>
          <w:b/>
          <w:sz w:val="24"/>
          <w:szCs w:val="24"/>
        </w:rPr>
        <w:t>Comfort</w:t>
      </w:r>
    </w:p>
    <w:p w14:paraId="4EC30CC6" w14:textId="42DD6A87" w:rsidR="0068219B" w:rsidRPr="006174FE" w:rsidRDefault="0068219B" w:rsidP="0068219B">
      <w:pPr>
        <w:pStyle w:val="ListParagraph"/>
        <w:numPr>
          <w:ilvl w:val="0"/>
          <w:numId w:val="23"/>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Climate Control</w:t>
      </w:r>
    </w:p>
    <w:p w14:paraId="18097ACD" w14:textId="1A50AD03" w:rsidR="0068219B" w:rsidRPr="006174FE" w:rsidRDefault="0068219B" w:rsidP="0068219B">
      <w:pPr>
        <w:pStyle w:val="ListParagraph"/>
        <w:numPr>
          <w:ilvl w:val="0"/>
          <w:numId w:val="23"/>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Climate contro</w:t>
      </w:r>
      <w:r w:rsidRPr="006174FE">
        <w:rPr>
          <w:rFonts w:asciiTheme="majorHAnsi" w:hAnsiTheme="majorHAnsi" w:cstheme="majorHAnsi"/>
          <w:spacing w:val="14"/>
          <w:sz w:val="24"/>
          <w:szCs w:val="24"/>
        </w:rPr>
        <w:t xml:space="preserve">l: </w:t>
      </w:r>
      <w:r w:rsidRPr="006174FE">
        <w:rPr>
          <w:rFonts w:asciiTheme="majorHAnsi" w:hAnsiTheme="majorHAnsi" w:cstheme="majorHAnsi"/>
          <w:sz w:val="24"/>
          <w:szCs w:val="24"/>
        </w:rPr>
        <w:t>Manual climate control</w:t>
      </w:r>
    </w:p>
    <w:p w14:paraId="67F604BC" w14:textId="03ECBDDF" w:rsidR="0068219B" w:rsidRPr="006174FE" w:rsidRDefault="0068219B" w:rsidP="0068219B">
      <w:pPr>
        <w:pStyle w:val="ListParagraph"/>
        <w:numPr>
          <w:ilvl w:val="0"/>
          <w:numId w:val="23"/>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Headliner:</w:t>
      </w:r>
    </w:p>
    <w:p w14:paraId="3389EEE7" w14:textId="0C7E4DBA" w:rsidR="0068219B" w:rsidRPr="006174FE" w:rsidRDefault="0068219B" w:rsidP="0068219B">
      <w:pPr>
        <w:pStyle w:val="ListParagraph"/>
        <w:numPr>
          <w:ilvl w:val="0"/>
          <w:numId w:val="23"/>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Headliner </w:t>
      </w:r>
      <w:r w:rsidRPr="006174FE">
        <w:rPr>
          <w:rFonts w:asciiTheme="majorHAnsi" w:hAnsiTheme="majorHAnsi" w:cstheme="majorHAnsi"/>
          <w:spacing w:val="1"/>
          <w:sz w:val="24"/>
          <w:szCs w:val="24"/>
        </w:rPr>
        <w:t xml:space="preserve">material: </w:t>
      </w:r>
      <w:r w:rsidRPr="006174FE">
        <w:rPr>
          <w:rFonts w:asciiTheme="majorHAnsi" w:hAnsiTheme="majorHAnsi" w:cstheme="majorHAnsi"/>
          <w:sz w:val="24"/>
          <w:szCs w:val="24"/>
        </w:rPr>
        <w:t>Cloth headliner material</w:t>
      </w:r>
    </w:p>
    <w:p w14:paraId="24AC5A36" w14:textId="5247D72E" w:rsidR="0068219B" w:rsidRPr="006174FE" w:rsidRDefault="0068219B" w:rsidP="0068219B">
      <w:pPr>
        <w:pStyle w:val="ListParagraph"/>
        <w:numPr>
          <w:ilvl w:val="0"/>
          <w:numId w:val="23"/>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Headliner </w:t>
      </w:r>
      <w:r w:rsidRPr="006174FE">
        <w:rPr>
          <w:rFonts w:asciiTheme="majorHAnsi" w:hAnsiTheme="majorHAnsi" w:cstheme="majorHAnsi"/>
          <w:spacing w:val="1"/>
          <w:sz w:val="24"/>
          <w:szCs w:val="24"/>
        </w:rPr>
        <w:t xml:space="preserve">coverage: </w:t>
      </w:r>
      <w:r w:rsidRPr="006174FE">
        <w:rPr>
          <w:rFonts w:asciiTheme="majorHAnsi" w:hAnsiTheme="majorHAnsi" w:cstheme="majorHAnsi"/>
          <w:sz w:val="24"/>
          <w:szCs w:val="24"/>
        </w:rPr>
        <w:t>Full headliner coverage</w:t>
      </w:r>
    </w:p>
    <w:p w14:paraId="0BE5FA9F" w14:textId="5A42FEFB" w:rsidR="0068219B" w:rsidRPr="006174FE" w:rsidRDefault="0068219B" w:rsidP="0068219B">
      <w:pPr>
        <w:pStyle w:val="ListParagraph"/>
        <w:numPr>
          <w:ilvl w:val="0"/>
          <w:numId w:val="23"/>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Floor Trim:</w:t>
      </w:r>
    </w:p>
    <w:p w14:paraId="548D6E6A" w14:textId="3DC31DDC" w:rsidR="0068219B" w:rsidRPr="006174FE" w:rsidRDefault="0068219B" w:rsidP="0068219B">
      <w:pPr>
        <w:pStyle w:val="ListParagraph"/>
        <w:numPr>
          <w:ilvl w:val="0"/>
          <w:numId w:val="23"/>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Floor </w:t>
      </w:r>
      <w:r w:rsidRPr="006174FE">
        <w:rPr>
          <w:rFonts w:asciiTheme="majorHAnsi" w:hAnsiTheme="majorHAnsi" w:cstheme="majorHAnsi"/>
          <w:spacing w:val="1"/>
          <w:sz w:val="24"/>
          <w:szCs w:val="24"/>
        </w:rPr>
        <w:t xml:space="preserve">covering: </w:t>
      </w:r>
      <w:r w:rsidRPr="006174FE">
        <w:rPr>
          <w:rFonts w:asciiTheme="majorHAnsi" w:hAnsiTheme="majorHAnsi" w:cstheme="majorHAnsi"/>
          <w:sz w:val="24"/>
          <w:szCs w:val="24"/>
        </w:rPr>
        <w:t>Full vinyl floor covering</w:t>
      </w:r>
    </w:p>
    <w:p w14:paraId="1F41F857" w14:textId="5D5CF1DC" w:rsidR="0068219B" w:rsidRPr="006174FE" w:rsidRDefault="0068219B" w:rsidP="0068219B">
      <w:pPr>
        <w:pStyle w:val="ListParagraph"/>
        <w:numPr>
          <w:ilvl w:val="0"/>
          <w:numId w:val="23"/>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Floor coverage: Full floor coverage</w:t>
      </w:r>
    </w:p>
    <w:p w14:paraId="2B5FD8CE" w14:textId="6AD7A251" w:rsidR="0068219B" w:rsidRPr="006174FE" w:rsidRDefault="0068219B" w:rsidP="0068219B">
      <w:pPr>
        <w:pStyle w:val="ListParagraph"/>
        <w:numPr>
          <w:ilvl w:val="0"/>
          <w:numId w:val="23"/>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Steering Wheel:</w:t>
      </w:r>
    </w:p>
    <w:p w14:paraId="2289196D" w14:textId="16C493A7" w:rsidR="0068219B" w:rsidRPr="006174FE" w:rsidRDefault="0068219B" w:rsidP="0068219B">
      <w:pPr>
        <w:pStyle w:val="ListParagraph"/>
        <w:numPr>
          <w:ilvl w:val="0"/>
          <w:numId w:val="23"/>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Steering wheel material: Urethane steering wheel</w:t>
      </w:r>
    </w:p>
    <w:p w14:paraId="3E60C605" w14:textId="36883D60" w:rsidR="0068219B" w:rsidRPr="006174FE" w:rsidRDefault="0068219B" w:rsidP="0068219B">
      <w:pPr>
        <w:pStyle w:val="ListParagraph"/>
        <w:numPr>
          <w:ilvl w:val="0"/>
          <w:numId w:val="23"/>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Steering wheel telescopic: Manual telescopic steering wheel</w:t>
      </w:r>
    </w:p>
    <w:p w14:paraId="65AE6967" w14:textId="674F7DE3" w:rsidR="0068219B" w:rsidRPr="006174FE" w:rsidRDefault="0068219B" w:rsidP="0068219B">
      <w:pPr>
        <w:pStyle w:val="ListParagraph"/>
        <w:numPr>
          <w:ilvl w:val="0"/>
          <w:numId w:val="23"/>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Steering wheel </w:t>
      </w:r>
      <w:r w:rsidRPr="006174FE">
        <w:rPr>
          <w:rFonts w:asciiTheme="majorHAnsi" w:hAnsiTheme="majorHAnsi" w:cstheme="majorHAnsi"/>
          <w:spacing w:val="1"/>
          <w:sz w:val="24"/>
          <w:szCs w:val="24"/>
        </w:rPr>
        <w:t xml:space="preserve">tilt: </w:t>
      </w:r>
      <w:r w:rsidRPr="006174FE">
        <w:rPr>
          <w:rFonts w:asciiTheme="majorHAnsi" w:hAnsiTheme="majorHAnsi" w:cstheme="majorHAnsi"/>
          <w:sz w:val="24"/>
          <w:szCs w:val="24"/>
        </w:rPr>
        <w:t>Manual tilting steering wheel</w:t>
      </w:r>
    </w:p>
    <w:p w14:paraId="4C8175C9" w14:textId="77777777" w:rsidR="0068219B" w:rsidRPr="006174FE" w:rsidRDefault="0068219B" w:rsidP="0068219B">
      <w:pPr>
        <w:pStyle w:val="Heading3"/>
        <w:spacing w:before="172"/>
        <w:rPr>
          <w:rFonts w:cstheme="majorHAnsi"/>
          <w:color w:val="auto"/>
          <w:sz w:val="24"/>
          <w:szCs w:val="24"/>
        </w:rPr>
      </w:pPr>
      <w:r w:rsidRPr="006174FE">
        <w:rPr>
          <w:rFonts w:cstheme="majorHAnsi"/>
          <w:color w:val="auto"/>
          <w:sz w:val="24"/>
          <w:szCs w:val="24"/>
        </w:rPr>
        <w:t>Seats and Trim</w:t>
      </w:r>
    </w:p>
    <w:p w14:paraId="26408FD0" w14:textId="71D94193" w:rsidR="0068219B" w:rsidRPr="006174FE" w:rsidRDefault="0068219B" w:rsidP="0068219B">
      <w:pPr>
        <w:pStyle w:val="ListParagraph"/>
        <w:numPr>
          <w:ilvl w:val="0"/>
          <w:numId w:val="24"/>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Seat Capacity:</w:t>
      </w:r>
    </w:p>
    <w:p w14:paraId="6EE09DDA" w14:textId="0F645AF2" w:rsidR="0068219B" w:rsidRPr="006174FE" w:rsidRDefault="0068219B" w:rsidP="0068219B">
      <w:pPr>
        <w:pStyle w:val="ListParagraph"/>
        <w:numPr>
          <w:ilvl w:val="0"/>
          <w:numId w:val="24"/>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Seating capacity: 2</w:t>
      </w:r>
    </w:p>
    <w:p w14:paraId="139B29B1" w14:textId="22779E6C" w:rsidR="0068219B" w:rsidRPr="006174FE" w:rsidRDefault="0068219B" w:rsidP="0068219B">
      <w:pPr>
        <w:pStyle w:val="ListParagraph"/>
        <w:numPr>
          <w:ilvl w:val="0"/>
          <w:numId w:val="24"/>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Front Seats:</w:t>
      </w:r>
    </w:p>
    <w:p w14:paraId="02A03ED1" w14:textId="7571225A" w:rsidR="0068219B" w:rsidRPr="006174FE" w:rsidRDefault="0068219B" w:rsidP="0068219B">
      <w:pPr>
        <w:pStyle w:val="ListParagraph"/>
        <w:numPr>
          <w:ilvl w:val="0"/>
          <w:numId w:val="24"/>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Front seat type: Bucket driver seat</w:t>
      </w:r>
    </w:p>
    <w:p w14:paraId="20426BB1" w14:textId="07A53B3A" w:rsidR="0068219B" w:rsidRPr="006174FE" w:rsidRDefault="0068219B" w:rsidP="0068219B">
      <w:pPr>
        <w:pStyle w:val="ListParagraph"/>
        <w:numPr>
          <w:ilvl w:val="0"/>
          <w:numId w:val="24"/>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Driver seat </w:t>
      </w:r>
      <w:r w:rsidRPr="006174FE">
        <w:rPr>
          <w:rFonts w:asciiTheme="majorHAnsi" w:hAnsiTheme="majorHAnsi" w:cstheme="majorHAnsi"/>
          <w:spacing w:val="2"/>
          <w:sz w:val="24"/>
          <w:szCs w:val="24"/>
        </w:rPr>
        <w:t xml:space="preserve">back: </w:t>
      </w:r>
      <w:r w:rsidRPr="006174FE">
        <w:rPr>
          <w:rFonts w:asciiTheme="majorHAnsi" w:hAnsiTheme="majorHAnsi" w:cstheme="majorHAnsi"/>
          <w:sz w:val="24"/>
          <w:szCs w:val="24"/>
        </w:rPr>
        <w:t>Folding driver seat back</w:t>
      </w:r>
    </w:p>
    <w:p w14:paraId="685633CF" w14:textId="194DEE0C" w:rsidR="0068219B" w:rsidRPr="006174FE" w:rsidRDefault="0068219B" w:rsidP="0068219B">
      <w:pPr>
        <w:pStyle w:val="ListParagraph"/>
        <w:numPr>
          <w:ilvl w:val="0"/>
          <w:numId w:val="24"/>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Driver seats way-directio</w:t>
      </w:r>
      <w:r w:rsidRPr="006174FE">
        <w:rPr>
          <w:rFonts w:asciiTheme="majorHAnsi" w:hAnsiTheme="majorHAnsi" w:cstheme="majorHAnsi"/>
          <w:spacing w:val="14"/>
          <w:sz w:val="24"/>
          <w:szCs w:val="24"/>
        </w:rPr>
        <w:t xml:space="preserve">n: 4 </w:t>
      </w:r>
      <w:r w:rsidRPr="006174FE">
        <w:rPr>
          <w:rFonts w:asciiTheme="majorHAnsi" w:hAnsiTheme="majorHAnsi" w:cstheme="majorHAnsi"/>
          <w:sz w:val="24"/>
          <w:szCs w:val="24"/>
        </w:rPr>
        <w:t>driver seats way-direction</w:t>
      </w:r>
    </w:p>
    <w:p w14:paraId="732A3837" w14:textId="4272A3A4" w:rsidR="0068219B" w:rsidRPr="006174FE" w:rsidRDefault="0068219B" w:rsidP="0068219B">
      <w:pPr>
        <w:pStyle w:val="ListParagraph"/>
        <w:numPr>
          <w:ilvl w:val="0"/>
          <w:numId w:val="24"/>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Passenger seat </w:t>
      </w:r>
      <w:r w:rsidRPr="006174FE">
        <w:rPr>
          <w:rFonts w:asciiTheme="majorHAnsi" w:hAnsiTheme="majorHAnsi" w:cstheme="majorHAnsi"/>
          <w:spacing w:val="1"/>
          <w:sz w:val="24"/>
          <w:szCs w:val="24"/>
        </w:rPr>
        <w:t>back</w:t>
      </w:r>
      <w:r w:rsidRPr="006174FE">
        <w:rPr>
          <w:rFonts w:asciiTheme="majorHAnsi" w:hAnsiTheme="majorHAnsi" w:cstheme="majorHAnsi"/>
          <w:sz w:val="24"/>
          <w:szCs w:val="24"/>
        </w:rPr>
        <w:t>: Fixed passenger seat back</w:t>
      </w:r>
    </w:p>
    <w:p w14:paraId="7500B1FA" w14:textId="2304FAAA" w:rsidR="0068219B" w:rsidRPr="006174FE" w:rsidRDefault="0068219B" w:rsidP="0068219B">
      <w:pPr>
        <w:pStyle w:val="ListParagraph"/>
        <w:numPr>
          <w:ilvl w:val="0"/>
          <w:numId w:val="24"/>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Passenger seats way-direction: 2 passenger seats way-direction</w:t>
      </w:r>
    </w:p>
    <w:p w14:paraId="562A7ACD" w14:textId="2358909C" w:rsidR="0068219B" w:rsidRPr="006174FE" w:rsidRDefault="0068219B" w:rsidP="0068219B">
      <w:pPr>
        <w:pStyle w:val="ListParagraph"/>
        <w:numPr>
          <w:ilvl w:val="0"/>
          <w:numId w:val="24"/>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Armrests front </w:t>
      </w:r>
      <w:r w:rsidRPr="006174FE">
        <w:rPr>
          <w:rFonts w:asciiTheme="majorHAnsi" w:hAnsiTheme="majorHAnsi" w:cstheme="majorHAnsi"/>
          <w:spacing w:val="2"/>
          <w:sz w:val="24"/>
          <w:szCs w:val="24"/>
        </w:rPr>
        <w:t xml:space="preserve">driver: </w:t>
      </w:r>
      <w:r w:rsidRPr="006174FE">
        <w:rPr>
          <w:rFonts w:asciiTheme="majorHAnsi" w:hAnsiTheme="majorHAnsi" w:cstheme="majorHAnsi"/>
          <w:sz w:val="24"/>
          <w:szCs w:val="24"/>
        </w:rPr>
        <w:t>Driver seat armrest</w:t>
      </w:r>
    </w:p>
    <w:p w14:paraId="6DCC120C" w14:textId="29F67BCC" w:rsidR="0068219B" w:rsidRPr="006174FE" w:rsidRDefault="0068219B" w:rsidP="0068219B">
      <w:pPr>
        <w:pStyle w:val="ListParagraph"/>
        <w:numPr>
          <w:ilvl w:val="0"/>
          <w:numId w:val="24"/>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Front seat </w:t>
      </w:r>
      <w:r w:rsidRPr="006174FE">
        <w:rPr>
          <w:rFonts w:asciiTheme="majorHAnsi" w:hAnsiTheme="majorHAnsi" w:cstheme="majorHAnsi"/>
          <w:spacing w:val="3"/>
          <w:sz w:val="24"/>
          <w:szCs w:val="24"/>
        </w:rPr>
        <w:t xml:space="preserve">type: </w:t>
      </w:r>
      <w:r w:rsidRPr="006174FE">
        <w:rPr>
          <w:rFonts w:asciiTheme="majorHAnsi" w:hAnsiTheme="majorHAnsi" w:cstheme="majorHAnsi"/>
          <w:sz w:val="24"/>
          <w:szCs w:val="24"/>
        </w:rPr>
        <w:t>Bucket passenger seat</w:t>
      </w:r>
    </w:p>
    <w:p w14:paraId="25407E86" w14:textId="1DE95FF2" w:rsidR="0068219B" w:rsidRPr="006174FE" w:rsidRDefault="0068219B" w:rsidP="0068219B">
      <w:pPr>
        <w:pStyle w:val="ListParagraph"/>
        <w:numPr>
          <w:ilvl w:val="0"/>
          <w:numId w:val="24"/>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Driver seat back </w:t>
      </w:r>
      <w:r w:rsidRPr="006174FE">
        <w:rPr>
          <w:rFonts w:asciiTheme="majorHAnsi" w:hAnsiTheme="majorHAnsi" w:cstheme="majorHAnsi"/>
          <w:spacing w:val="2"/>
          <w:sz w:val="24"/>
          <w:szCs w:val="24"/>
        </w:rPr>
        <w:t xml:space="preserve">type: </w:t>
      </w:r>
      <w:r w:rsidRPr="006174FE">
        <w:rPr>
          <w:rFonts w:asciiTheme="majorHAnsi" w:hAnsiTheme="majorHAnsi" w:cstheme="majorHAnsi"/>
          <w:sz w:val="24"/>
          <w:szCs w:val="24"/>
        </w:rPr>
        <w:t>Low driver seat back</w:t>
      </w:r>
    </w:p>
    <w:p w14:paraId="30EE9F96" w14:textId="12080E78" w:rsidR="0068219B" w:rsidRPr="006174FE" w:rsidRDefault="0068219B" w:rsidP="0068219B">
      <w:pPr>
        <w:pStyle w:val="ListParagraph"/>
        <w:numPr>
          <w:ilvl w:val="0"/>
          <w:numId w:val="24"/>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Driver seat fore/aft: Manual fore/aft</w:t>
      </w:r>
    </w:p>
    <w:p w14:paraId="7FFDDB5A" w14:textId="5C1844FB" w:rsidR="0068219B" w:rsidRPr="006174FE" w:rsidRDefault="0068219B" w:rsidP="0068219B">
      <w:pPr>
        <w:pStyle w:val="ListParagraph"/>
        <w:numPr>
          <w:ilvl w:val="0"/>
          <w:numId w:val="24"/>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Passenger seat back type: Low passenger seat back</w:t>
      </w:r>
    </w:p>
    <w:p w14:paraId="74EA9784" w14:textId="1B82896C" w:rsidR="0068219B" w:rsidRPr="006174FE" w:rsidRDefault="0068219B" w:rsidP="0068219B">
      <w:pPr>
        <w:pStyle w:val="ListParagraph"/>
        <w:numPr>
          <w:ilvl w:val="0"/>
          <w:numId w:val="24"/>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lastRenderedPageBreak/>
        <w:t xml:space="preserve">Passenger seat </w:t>
      </w:r>
      <w:r w:rsidRPr="006174FE">
        <w:rPr>
          <w:rFonts w:asciiTheme="majorHAnsi" w:hAnsiTheme="majorHAnsi" w:cstheme="majorHAnsi"/>
          <w:spacing w:val="1"/>
          <w:sz w:val="24"/>
          <w:szCs w:val="24"/>
        </w:rPr>
        <w:t>fore/aft: Manual fore/aft</w:t>
      </w:r>
    </w:p>
    <w:p w14:paraId="6F086BF4" w14:textId="29CF8B88" w:rsidR="0068219B" w:rsidRPr="006174FE" w:rsidRDefault="0068219B" w:rsidP="0068219B">
      <w:pPr>
        <w:pStyle w:val="ListParagraph"/>
        <w:numPr>
          <w:ilvl w:val="0"/>
          <w:numId w:val="24"/>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Armrests front passenger: Front passenger seat armrest</w:t>
      </w:r>
    </w:p>
    <w:p w14:paraId="2264CF46" w14:textId="6E159FD6" w:rsidR="0068219B" w:rsidRPr="006174FE" w:rsidRDefault="0068219B" w:rsidP="0068219B">
      <w:pPr>
        <w:pStyle w:val="ListParagraph"/>
        <w:numPr>
          <w:ilvl w:val="0"/>
          <w:numId w:val="24"/>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Front seatback upholstery: Carpet front seatback upholstery</w:t>
      </w:r>
    </w:p>
    <w:p w14:paraId="0F4AC2FA" w14:textId="77777777" w:rsidR="0068219B" w:rsidRPr="006174FE" w:rsidRDefault="0068219B" w:rsidP="0068219B">
      <w:pPr>
        <w:spacing w:before="172"/>
        <w:rPr>
          <w:rFonts w:asciiTheme="majorHAnsi" w:eastAsia="Arial" w:hAnsiTheme="majorHAnsi" w:cstheme="majorHAnsi"/>
          <w:sz w:val="24"/>
          <w:szCs w:val="24"/>
        </w:rPr>
      </w:pPr>
      <w:r w:rsidRPr="006174FE">
        <w:rPr>
          <w:rFonts w:asciiTheme="majorHAnsi" w:hAnsiTheme="majorHAnsi" w:cstheme="majorHAnsi"/>
          <w:b/>
          <w:sz w:val="24"/>
          <w:szCs w:val="24"/>
        </w:rPr>
        <w:t>Entertainment Features</w:t>
      </w:r>
    </w:p>
    <w:p w14:paraId="2C7C92D3" w14:textId="73B9A1F9" w:rsidR="0068219B" w:rsidRPr="006174FE" w:rsidRDefault="0068219B" w:rsidP="0068219B">
      <w:pPr>
        <w:pStyle w:val="ListParagraph"/>
        <w:numPr>
          <w:ilvl w:val="0"/>
          <w:numId w:val="25"/>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Radio Features:</w:t>
      </w:r>
    </w:p>
    <w:p w14:paraId="7B14E7B5" w14:textId="45BE1BDF" w:rsidR="0068219B" w:rsidRPr="006174FE" w:rsidRDefault="0068219B" w:rsidP="0068219B">
      <w:pPr>
        <w:pStyle w:val="ListParagraph"/>
        <w:numPr>
          <w:ilvl w:val="0"/>
          <w:numId w:val="25"/>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Aux input jack: Auxiliary input jack</w:t>
      </w:r>
    </w:p>
    <w:p w14:paraId="0998CB6C" w14:textId="55D8AA4C" w:rsidR="0068219B" w:rsidRPr="006174FE" w:rsidRDefault="0068219B" w:rsidP="0068219B">
      <w:pPr>
        <w:pStyle w:val="ListParagraph"/>
        <w:numPr>
          <w:ilvl w:val="0"/>
          <w:numId w:val="25"/>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External </w:t>
      </w:r>
      <w:r w:rsidRPr="006174FE">
        <w:rPr>
          <w:rFonts w:asciiTheme="majorHAnsi" w:hAnsiTheme="majorHAnsi" w:cstheme="majorHAnsi"/>
          <w:spacing w:val="1"/>
          <w:sz w:val="24"/>
          <w:szCs w:val="24"/>
        </w:rPr>
        <w:t xml:space="preserve">memory: </w:t>
      </w:r>
      <w:r w:rsidRPr="006174FE">
        <w:rPr>
          <w:rFonts w:asciiTheme="majorHAnsi" w:hAnsiTheme="majorHAnsi" w:cstheme="majorHAnsi"/>
          <w:sz w:val="24"/>
          <w:szCs w:val="24"/>
        </w:rPr>
        <w:t>External memory control</w:t>
      </w:r>
    </w:p>
    <w:p w14:paraId="359970BC" w14:textId="23F9C0F6" w:rsidR="0068219B" w:rsidRPr="006174FE" w:rsidRDefault="0068219B" w:rsidP="0068219B">
      <w:pPr>
        <w:pStyle w:val="ListParagraph"/>
        <w:numPr>
          <w:ilvl w:val="0"/>
          <w:numId w:val="25"/>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Seek scan: Seek scan</w:t>
      </w:r>
    </w:p>
    <w:p w14:paraId="147D101E" w14:textId="46264723" w:rsidR="0068219B" w:rsidRPr="006174FE" w:rsidRDefault="0068219B" w:rsidP="0068219B">
      <w:pPr>
        <w:pStyle w:val="ListParagraph"/>
        <w:numPr>
          <w:ilvl w:val="0"/>
          <w:numId w:val="25"/>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Speakers:</w:t>
      </w:r>
    </w:p>
    <w:p w14:paraId="7166FD1D" w14:textId="5B8E0055" w:rsidR="0068219B" w:rsidRPr="006174FE" w:rsidRDefault="0068219B" w:rsidP="0068219B">
      <w:pPr>
        <w:pStyle w:val="ListParagraph"/>
        <w:numPr>
          <w:ilvl w:val="0"/>
          <w:numId w:val="25"/>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Speaker</w:t>
      </w:r>
      <w:r w:rsidRPr="006174FE">
        <w:rPr>
          <w:rFonts w:asciiTheme="majorHAnsi" w:hAnsiTheme="majorHAnsi" w:cstheme="majorHAnsi"/>
          <w:spacing w:val="16"/>
          <w:sz w:val="24"/>
          <w:szCs w:val="24"/>
        </w:rPr>
        <w:t xml:space="preserve">s: </w:t>
      </w:r>
      <w:r w:rsidRPr="006174FE">
        <w:rPr>
          <w:rFonts w:asciiTheme="majorHAnsi" w:hAnsiTheme="majorHAnsi" w:cstheme="majorHAnsi"/>
          <w:sz w:val="24"/>
          <w:szCs w:val="24"/>
        </w:rPr>
        <w:t>Standard grade speakers</w:t>
      </w:r>
    </w:p>
    <w:p w14:paraId="0108C094" w14:textId="57B80196" w:rsidR="0068219B" w:rsidRPr="006174FE" w:rsidRDefault="0068219B" w:rsidP="0068219B">
      <w:pPr>
        <w:pStyle w:val="ListParagraph"/>
        <w:numPr>
          <w:ilvl w:val="0"/>
          <w:numId w:val="25"/>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Speakers number: 2</w:t>
      </w:r>
    </w:p>
    <w:p w14:paraId="311AA7D2" w14:textId="19EE1DD2" w:rsidR="0068219B" w:rsidRPr="006174FE" w:rsidRDefault="0068219B" w:rsidP="0068219B">
      <w:pPr>
        <w:pStyle w:val="ListParagraph"/>
        <w:numPr>
          <w:ilvl w:val="0"/>
          <w:numId w:val="25"/>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Audio Features:</w:t>
      </w:r>
    </w:p>
    <w:p w14:paraId="565F6D8F" w14:textId="021C91F1" w:rsidR="0068219B" w:rsidRPr="006174FE" w:rsidRDefault="0068219B" w:rsidP="0068219B">
      <w:pPr>
        <w:pStyle w:val="ListParagraph"/>
        <w:numPr>
          <w:ilvl w:val="0"/>
          <w:numId w:val="25"/>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Steering mounted audio control: Steering wheel mounted audio controls</w:t>
      </w:r>
    </w:p>
    <w:p w14:paraId="26B861D6" w14:textId="19034518" w:rsidR="0068219B" w:rsidRPr="006174FE" w:rsidRDefault="0068219B" w:rsidP="0068219B">
      <w:pPr>
        <w:pStyle w:val="ListParagraph"/>
        <w:numPr>
          <w:ilvl w:val="0"/>
          <w:numId w:val="25"/>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Wireless streaming: Wireless audio streaming</w:t>
      </w:r>
    </w:p>
    <w:p w14:paraId="5A92A2DA" w14:textId="77777777" w:rsidR="0068219B" w:rsidRPr="006174FE" w:rsidRDefault="0068219B" w:rsidP="0068219B">
      <w:pPr>
        <w:pStyle w:val="Heading3"/>
        <w:tabs>
          <w:tab w:val="left" w:pos="10928"/>
        </w:tabs>
        <w:spacing w:before="124"/>
        <w:ind w:right="160"/>
        <w:rPr>
          <w:rFonts w:cstheme="majorHAnsi"/>
          <w:b w:val="0"/>
          <w:bCs w:val="0"/>
          <w:color w:val="auto"/>
          <w:sz w:val="24"/>
          <w:szCs w:val="24"/>
        </w:rPr>
      </w:pPr>
      <w:r w:rsidRPr="006174FE">
        <w:rPr>
          <w:rFonts w:cstheme="majorHAnsi"/>
          <w:color w:val="auto"/>
          <w:sz w:val="24"/>
          <w:szCs w:val="24"/>
        </w:rPr>
        <w:t>Lighting, Visibility and Instrumentation</w:t>
      </w:r>
    </w:p>
    <w:p w14:paraId="4435F4ED" w14:textId="203AC59C" w:rsidR="0068219B" w:rsidRPr="006174FE" w:rsidRDefault="0068219B" w:rsidP="0068219B">
      <w:pPr>
        <w:pStyle w:val="ListParagraph"/>
        <w:numPr>
          <w:ilvl w:val="0"/>
          <w:numId w:val="26"/>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Instrumentation:</w:t>
      </w:r>
    </w:p>
    <w:p w14:paraId="7E59B8DF" w14:textId="131D93C7" w:rsidR="0068219B" w:rsidRPr="006174FE" w:rsidRDefault="0068219B" w:rsidP="0068219B">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Trip odometer: Trip odometer</w:t>
      </w:r>
    </w:p>
    <w:p w14:paraId="55E76AD8" w14:textId="02F250F8" w:rsidR="0068219B" w:rsidRPr="006174FE" w:rsidRDefault="0068219B" w:rsidP="0068219B">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Instrumentation display: Analog instrumentation display</w:t>
      </w:r>
    </w:p>
    <w:p w14:paraId="47B81337" w14:textId="720AF90D" w:rsidR="0068219B" w:rsidRPr="006174FE" w:rsidRDefault="0068219B" w:rsidP="0068219B">
      <w:pPr>
        <w:pStyle w:val="ListParagraph"/>
        <w:numPr>
          <w:ilvl w:val="0"/>
          <w:numId w:val="26"/>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Instrumentation Displays:</w:t>
      </w:r>
    </w:p>
    <w:p w14:paraId="1324FF09" w14:textId="4E0163F8" w:rsidR="0068219B" w:rsidRPr="006174FE" w:rsidRDefault="0068219B" w:rsidP="0068219B">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Driver information center: Driver information center</w:t>
      </w:r>
    </w:p>
    <w:p w14:paraId="76E0F06B" w14:textId="16E8EE03" w:rsidR="0068219B" w:rsidRPr="006174FE" w:rsidRDefault="0068219B" w:rsidP="0068219B">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Clock: Digital clock</w:t>
      </w:r>
    </w:p>
    <w:p w14:paraId="36485F87" w14:textId="76E49C67" w:rsidR="0068219B" w:rsidRPr="006174FE" w:rsidRDefault="00AE781C" w:rsidP="00AE781C">
      <w:pPr>
        <w:pStyle w:val="ListParagraph"/>
        <w:numPr>
          <w:ilvl w:val="0"/>
          <w:numId w:val="26"/>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Instrumentation Gauges:</w:t>
      </w:r>
    </w:p>
    <w:p w14:paraId="30F3DC11" w14:textId="0DD15A5A" w:rsidR="00AE781C" w:rsidRPr="006174FE" w:rsidRDefault="00AE781C" w:rsidP="00AE781C">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Tachometer: </w:t>
      </w:r>
      <w:r w:rsidRPr="006174FE">
        <w:rPr>
          <w:rFonts w:asciiTheme="majorHAnsi" w:hAnsiTheme="majorHAnsi" w:cstheme="majorHAnsi"/>
          <w:w w:val="95"/>
          <w:sz w:val="24"/>
          <w:szCs w:val="24"/>
        </w:rPr>
        <w:t>Tachometer</w:t>
      </w:r>
    </w:p>
    <w:p w14:paraId="42C80449" w14:textId="1C138C08" w:rsidR="00AE781C" w:rsidRPr="006174FE" w:rsidRDefault="00AE781C" w:rsidP="00AE781C">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Oil temperature </w:t>
      </w:r>
      <w:r w:rsidRPr="006174FE">
        <w:rPr>
          <w:rFonts w:asciiTheme="majorHAnsi" w:hAnsiTheme="majorHAnsi" w:cstheme="majorHAnsi"/>
          <w:spacing w:val="1"/>
          <w:sz w:val="24"/>
          <w:szCs w:val="24"/>
        </w:rPr>
        <w:t xml:space="preserve">gauge: </w:t>
      </w:r>
      <w:r w:rsidRPr="006174FE">
        <w:rPr>
          <w:rFonts w:asciiTheme="majorHAnsi" w:hAnsiTheme="majorHAnsi" w:cstheme="majorHAnsi"/>
          <w:sz w:val="24"/>
          <w:szCs w:val="24"/>
        </w:rPr>
        <w:t>Oil temperature gauge</w:t>
      </w:r>
    </w:p>
    <w:p w14:paraId="02B0E917" w14:textId="10287F06" w:rsidR="00AE781C" w:rsidRPr="006174FE" w:rsidRDefault="00AE781C" w:rsidP="00AE781C">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Engine/electric motor temperature</w:t>
      </w:r>
      <w:r w:rsidRPr="006174FE">
        <w:rPr>
          <w:rFonts w:asciiTheme="majorHAnsi" w:hAnsiTheme="majorHAnsi" w:cstheme="majorHAnsi"/>
          <w:spacing w:val="1"/>
          <w:sz w:val="24"/>
          <w:szCs w:val="24"/>
        </w:rPr>
        <w:t xml:space="preserve"> gauge: </w:t>
      </w:r>
      <w:r w:rsidRPr="006174FE">
        <w:rPr>
          <w:rFonts w:asciiTheme="majorHAnsi" w:hAnsiTheme="majorHAnsi" w:cstheme="majorHAnsi"/>
          <w:sz w:val="24"/>
          <w:szCs w:val="24"/>
        </w:rPr>
        <w:t>Engine/electric motor temperature gauge</w:t>
      </w:r>
    </w:p>
    <w:p w14:paraId="21E78B08" w14:textId="5FF2C6F5" w:rsidR="00AE781C" w:rsidRPr="006174FE" w:rsidRDefault="00AE781C" w:rsidP="00AE781C">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Oil pressure </w:t>
      </w:r>
      <w:r w:rsidRPr="006174FE">
        <w:rPr>
          <w:rFonts w:asciiTheme="majorHAnsi" w:hAnsiTheme="majorHAnsi" w:cstheme="majorHAnsi"/>
          <w:spacing w:val="2"/>
          <w:sz w:val="24"/>
          <w:szCs w:val="24"/>
        </w:rPr>
        <w:t xml:space="preserve">gauge: </w:t>
      </w:r>
      <w:r w:rsidRPr="006174FE">
        <w:rPr>
          <w:rFonts w:asciiTheme="majorHAnsi" w:hAnsiTheme="majorHAnsi" w:cstheme="majorHAnsi"/>
          <w:sz w:val="24"/>
          <w:szCs w:val="24"/>
        </w:rPr>
        <w:t>Oil pressure gauge</w:t>
      </w:r>
    </w:p>
    <w:p w14:paraId="19F9E5D9" w14:textId="77777777" w:rsidR="00AE781C" w:rsidRPr="006174FE" w:rsidRDefault="00AE781C" w:rsidP="00AE781C">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Transmission temperature gauge</w:t>
      </w:r>
      <w:r w:rsidRPr="006174FE">
        <w:rPr>
          <w:rFonts w:asciiTheme="majorHAnsi" w:hAnsiTheme="majorHAnsi" w:cstheme="majorHAnsi"/>
          <w:spacing w:val="33"/>
          <w:sz w:val="24"/>
          <w:szCs w:val="24"/>
        </w:rPr>
        <w:t>: Transmission fluid temperature gauge</w:t>
      </w:r>
    </w:p>
    <w:p w14:paraId="1BDBB7C9" w14:textId="1A92A9E2" w:rsidR="00AE781C" w:rsidRPr="006174FE" w:rsidRDefault="00AE781C" w:rsidP="00AE781C">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pacing w:val="33"/>
          <w:sz w:val="24"/>
          <w:szCs w:val="24"/>
        </w:rPr>
        <w:t xml:space="preserve"> </w:t>
      </w:r>
      <w:r w:rsidRPr="006174FE">
        <w:rPr>
          <w:rFonts w:asciiTheme="majorHAnsi" w:hAnsiTheme="majorHAnsi" w:cstheme="majorHAnsi"/>
          <w:sz w:val="24"/>
          <w:szCs w:val="24"/>
        </w:rPr>
        <w:t>Engine hour meter: Engine hour meter</w:t>
      </w:r>
    </w:p>
    <w:p w14:paraId="09AC76B7" w14:textId="303C3B89" w:rsidR="00AE781C" w:rsidRPr="006174FE" w:rsidRDefault="00AE781C" w:rsidP="00AE781C">
      <w:pPr>
        <w:pStyle w:val="ListParagraph"/>
        <w:numPr>
          <w:ilvl w:val="0"/>
          <w:numId w:val="26"/>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Instrumentation Warnings:</w:t>
      </w:r>
    </w:p>
    <w:p w14:paraId="440B75CC" w14:textId="4F13F984" w:rsidR="00AE781C" w:rsidRPr="006174FE" w:rsidRDefault="00AE781C" w:rsidP="00AE781C">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Oil pressure </w:t>
      </w:r>
      <w:r w:rsidRPr="006174FE">
        <w:rPr>
          <w:rFonts w:asciiTheme="majorHAnsi" w:hAnsiTheme="majorHAnsi" w:cstheme="majorHAnsi"/>
          <w:spacing w:val="1"/>
          <w:sz w:val="24"/>
          <w:szCs w:val="24"/>
        </w:rPr>
        <w:t xml:space="preserve">warning: </w:t>
      </w:r>
      <w:r w:rsidRPr="006174FE">
        <w:rPr>
          <w:rFonts w:asciiTheme="majorHAnsi" w:hAnsiTheme="majorHAnsi" w:cstheme="majorHAnsi"/>
          <w:sz w:val="24"/>
          <w:szCs w:val="24"/>
        </w:rPr>
        <w:t>Oil pressure warning</w:t>
      </w:r>
    </w:p>
    <w:p w14:paraId="5D222F74" w14:textId="65887A07" w:rsidR="00AE781C" w:rsidRPr="006174FE" w:rsidRDefault="00AE781C" w:rsidP="00AE781C">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Low brake fluid warning: Low brake fluid warning</w:t>
      </w:r>
    </w:p>
    <w:p w14:paraId="4CF00CF8" w14:textId="667DF2C9" w:rsidR="00AE781C" w:rsidRPr="006174FE" w:rsidRDefault="00AE781C" w:rsidP="00AE781C">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Headlights on reminder: Headlights on reminder</w:t>
      </w:r>
    </w:p>
    <w:p w14:paraId="49A8314C" w14:textId="161556B0" w:rsidR="00AE781C" w:rsidRPr="006174FE" w:rsidRDefault="00AE781C" w:rsidP="00AE781C">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Door ajar </w:t>
      </w:r>
      <w:r w:rsidRPr="006174FE">
        <w:rPr>
          <w:rFonts w:asciiTheme="majorHAnsi" w:hAnsiTheme="majorHAnsi" w:cstheme="majorHAnsi"/>
          <w:spacing w:val="2"/>
          <w:sz w:val="24"/>
          <w:szCs w:val="24"/>
        </w:rPr>
        <w:t xml:space="preserve">warning: </w:t>
      </w:r>
      <w:r w:rsidRPr="006174FE">
        <w:rPr>
          <w:rFonts w:asciiTheme="majorHAnsi" w:hAnsiTheme="majorHAnsi" w:cstheme="majorHAnsi"/>
          <w:sz w:val="24"/>
          <w:szCs w:val="24"/>
        </w:rPr>
        <w:t xml:space="preserve">Door ajar </w:t>
      </w:r>
      <w:r w:rsidRPr="006174FE">
        <w:rPr>
          <w:rFonts w:asciiTheme="majorHAnsi" w:hAnsiTheme="majorHAnsi" w:cstheme="majorHAnsi"/>
          <w:spacing w:val="2"/>
          <w:sz w:val="24"/>
          <w:szCs w:val="24"/>
        </w:rPr>
        <w:t>warning</w:t>
      </w:r>
    </w:p>
    <w:p w14:paraId="11FA5233" w14:textId="3012ED00" w:rsidR="00AE781C" w:rsidRPr="006174FE" w:rsidRDefault="00AE781C" w:rsidP="00AE781C">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lastRenderedPageBreak/>
        <w:t>Transmission fluid temperature warning: Transmission fluid temperature warning</w:t>
      </w:r>
    </w:p>
    <w:p w14:paraId="02828499" w14:textId="4FC694D5" w:rsidR="00AE781C" w:rsidRPr="006174FE" w:rsidRDefault="00AE781C" w:rsidP="00AE781C">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Low fuel warning: Low fuel warning</w:t>
      </w:r>
    </w:p>
    <w:p w14:paraId="65063E49" w14:textId="7D663F99" w:rsidR="00AE781C" w:rsidRPr="006174FE" w:rsidRDefault="00AE781C" w:rsidP="00AE781C">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Battery charge warning: Battery charge warning</w:t>
      </w:r>
    </w:p>
    <w:p w14:paraId="33BC0F9F" w14:textId="0E571CDE" w:rsidR="00AE781C" w:rsidRPr="006174FE" w:rsidRDefault="00AE781C" w:rsidP="00AE781C">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 xml:space="preserve">Key in vehicle </w:t>
      </w:r>
      <w:r w:rsidRPr="006174FE">
        <w:rPr>
          <w:rFonts w:asciiTheme="majorHAnsi" w:hAnsiTheme="majorHAnsi" w:cstheme="majorHAnsi"/>
          <w:spacing w:val="1"/>
          <w:sz w:val="24"/>
          <w:szCs w:val="24"/>
        </w:rPr>
        <w:t xml:space="preserve">warning: </w:t>
      </w:r>
      <w:r w:rsidRPr="006174FE">
        <w:rPr>
          <w:rFonts w:asciiTheme="majorHAnsi" w:hAnsiTheme="majorHAnsi" w:cstheme="majorHAnsi"/>
          <w:sz w:val="24"/>
          <w:szCs w:val="24"/>
        </w:rPr>
        <w:t xml:space="preserve">Key in vehicle </w:t>
      </w:r>
      <w:r w:rsidRPr="006174FE">
        <w:rPr>
          <w:rFonts w:asciiTheme="majorHAnsi" w:hAnsiTheme="majorHAnsi" w:cstheme="majorHAnsi"/>
          <w:spacing w:val="1"/>
          <w:sz w:val="24"/>
          <w:szCs w:val="24"/>
        </w:rPr>
        <w:t>warning</w:t>
      </w:r>
    </w:p>
    <w:p w14:paraId="45A0F491" w14:textId="69CB8AA8" w:rsidR="00AE781C" w:rsidRPr="006174FE" w:rsidRDefault="00AE781C" w:rsidP="00AE781C">
      <w:pPr>
        <w:pStyle w:val="ListParagraph"/>
        <w:numPr>
          <w:ilvl w:val="0"/>
          <w:numId w:val="26"/>
        </w:numPr>
        <w:spacing w:before="172"/>
        <w:ind w:firstLine="90"/>
        <w:rPr>
          <w:rFonts w:asciiTheme="majorHAnsi" w:eastAsia="Arial" w:hAnsiTheme="majorHAnsi" w:cstheme="majorHAnsi"/>
          <w:sz w:val="24"/>
          <w:szCs w:val="24"/>
        </w:rPr>
      </w:pPr>
      <w:r w:rsidRPr="006174FE">
        <w:rPr>
          <w:rFonts w:asciiTheme="majorHAnsi" w:hAnsiTheme="majorHAnsi" w:cstheme="majorHAnsi"/>
          <w:sz w:val="24"/>
          <w:szCs w:val="24"/>
        </w:rPr>
        <w:t>Service interval warning: Service interval warning</w:t>
      </w:r>
    </w:p>
    <w:p w14:paraId="0590B7D4" w14:textId="6A266FF1" w:rsidR="00AE781C" w:rsidRPr="006174FE" w:rsidRDefault="00AE781C" w:rsidP="00AE781C">
      <w:pPr>
        <w:pStyle w:val="ListParagraph"/>
        <w:numPr>
          <w:ilvl w:val="0"/>
          <w:numId w:val="26"/>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Glass:</w:t>
      </w:r>
    </w:p>
    <w:p w14:paraId="4BBDB855" w14:textId="4F855494" w:rsidR="00AE781C" w:rsidRPr="006174FE" w:rsidRDefault="00AE781C" w:rsidP="00AE781C">
      <w:pPr>
        <w:pStyle w:val="ListParagraph"/>
        <w:numPr>
          <w:ilvl w:val="0"/>
          <w:numId w:val="26"/>
        </w:numPr>
        <w:spacing w:before="172"/>
        <w:ind w:firstLine="180"/>
        <w:rPr>
          <w:rFonts w:asciiTheme="majorHAnsi" w:eastAsia="Arial" w:hAnsiTheme="majorHAnsi" w:cstheme="majorHAnsi"/>
          <w:sz w:val="24"/>
          <w:szCs w:val="24"/>
        </w:rPr>
      </w:pPr>
      <w:r w:rsidRPr="006174FE">
        <w:rPr>
          <w:rFonts w:asciiTheme="majorHAnsi" w:hAnsiTheme="majorHAnsi" w:cstheme="majorHAnsi"/>
          <w:sz w:val="24"/>
          <w:szCs w:val="24"/>
        </w:rPr>
        <w:t xml:space="preserve">Tinted </w:t>
      </w:r>
      <w:r w:rsidRPr="006174FE">
        <w:rPr>
          <w:rFonts w:asciiTheme="majorHAnsi" w:hAnsiTheme="majorHAnsi" w:cstheme="majorHAnsi"/>
          <w:spacing w:val="2"/>
          <w:sz w:val="24"/>
          <w:szCs w:val="24"/>
        </w:rPr>
        <w:t xml:space="preserve">windows: </w:t>
      </w:r>
      <w:r w:rsidRPr="006174FE">
        <w:rPr>
          <w:rFonts w:asciiTheme="majorHAnsi" w:hAnsiTheme="majorHAnsi" w:cstheme="majorHAnsi"/>
          <w:sz w:val="24"/>
          <w:szCs w:val="24"/>
        </w:rPr>
        <w:t>Light tinted windows</w:t>
      </w:r>
    </w:p>
    <w:p w14:paraId="1D695954" w14:textId="6AA5A1A9" w:rsidR="00AE781C" w:rsidRPr="006174FE" w:rsidRDefault="00AE781C" w:rsidP="00AE781C">
      <w:pPr>
        <w:pStyle w:val="ListParagraph"/>
        <w:numPr>
          <w:ilvl w:val="0"/>
          <w:numId w:val="26"/>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 xml:space="preserve">Headlights: </w:t>
      </w:r>
    </w:p>
    <w:p w14:paraId="4ACBD4F2" w14:textId="680251E1" w:rsidR="00AE781C" w:rsidRPr="006174FE" w:rsidRDefault="00AE781C" w:rsidP="00AE781C">
      <w:pPr>
        <w:pStyle w:val="ListParagraph"/>
        <w:numPr>
          <w:ilvl w:val="0"/>
          <w:numId w:val="26"/>
        </w:numPr>
        <w:spacing w:before="172"/>
        <w:ind w:firstLine="180"/>
        <w:rPr>
          <w:rFonts w:asciiTheme="majorHAnsi" w:eastAsia="Arial" w:hAnsiTheme="majorHAnsi" w:cstheme="majorHAnsi"/>
          <w:sz w:val="24"/>
          <w:szCs w:val="24"/>
        </w:rPr>
      </w:pPr>
      <w:r w:rsidRPr="006174FE">
        <w:rPr>
          <w:rFonts w:asciiTheme="majorHAnsi" w:hAnsiTheme="majorHAnsi" w:cstheme="majorHAnsi"/>
          <w:sz w:val="24"/>
          <w:szCs w:val="24"/>
        </w:rPr>
        <w:t>Headlights: Halogen headlights</w:t>
      </w:r>
    </w:p>
    <w:p w14:paraId="0C17F763" w14:textId="24AF3DF6" w:rsidR="00AE781C" w:rsidRPr="006174FE" w:rsidRDefault="00AE781C" w:rsidP="00AE781C">
      <w:pPr>
        <w:pStyle w:val="ListParagraph"/>
        <w:numPr>
          <w:ilvl w:val="0"/>
          <w:numId w:val="26"/>
        </w:numPr>
        <w:spacing w:before="172"/>
        <w:ind w:firstLine="180"/>
        <w:rPr>
          <w:rFonts w:asciiTheme="majorHAnsi" w:eastAsia="Arial" w:hAnsiTheme="majorHAnsi" w:cstheme="majorHAnsi"/>
          <w:sz w:val="24"/>
          <w:szCs w:val="24"/>
        </w:rPr>
      </w:pPr>
      <w:r w:rsidRPr="006174FE">
        <w:rPr>
          <w:rFonts w:asciiTheme="majorHAnsi" w:hAnsiTheme="majorHAnsi" w:cstheme="majorHAnsi"/>
          <w:sz w:val="24"/>
          <w:szCs w:val="24"/>
        </w:rPr>
        <w:t xml:space="preserve">Headlight </w:t>
      </w:r>
      <w:r w:rsidRPr="006174FE">
        <w:rPr>
          <w:rFonts w:asciiTheme="majorHAnsi" w:hAnsiTheme="majorHAnsi" w:cstheme="majorHAnsi"/>
          <w:spacing w:val="4"/>
          <w:sz w:val="24"/>
          <w:szCs w:val="24"/>
        </w:rPr>
        <w:t xml:space="preserve">type: </w:t>
      </w:r>
      <w:r w:rsidRPr="006174FE">
        <w:rPr>
          <w:rFonts w:asciiTheme="majorHAnsi" w:hAnsiTheme="majorHAnsi" w:cstheme="majorHAnsi"/>
          <w:sz w:val="24"/>
          <w:szCs w:val="24"/>
        </w:rPr>
        <w:t>Reflector headlights</w:t>
      </w:r>
    </w:p>
    <w:p w14:paraId="0E95B635" w14:textId="5961604E" w:rsidR="00AE781C" w:rsidRPr="006174FE" w:rsidRDefault="00AE781C" w:rsidP="00AE781C">
      <w:pPr>
        <w:pStyle w:val="ListParagraph"/>
        <w:numPr>
          <w:ilvl w:val="0"/>
          <w:numId w:val="26"/>
        </w:numPr>
        <w:spacing w:before="172"/>
        <w:ind w:firstLine="180"/>
        <w:rPr>
          <w:rFonts w:asciiTheme="majorHAnsi" w:eastAsia="Arial" w:hAnsiTheme="majorHAnsi" w:cstheme="majorHAnsi"/>
          <w:sz w:val="24"/>
          <w:szCs w:val="24"/>
        </w:rPr>
      </w:pPr>
      <w:r w:rsidRPr="006174FE">
        <w:rPr>
          <w:rFonts w:asciiTheme="majorHAnsi" w:hAnsiTheme="majorHAnsi" w:cstheme="majorHAnsi"/>
          <w:sz w:val="24"/>
          <w:szCs w:val="24"/>
        </w:rPr>
        <w:t>Auto headlights: Auto on/off headlight control</w:t>
      </w:r>
    </w:p>
    <w:p w14:paraId="1A86267A" w14:textId="72234167" w:rsidR="00AE781C" w:rsidRPr="006174FE" w:rsidRDefault="00AE781C" w:rsidP="00AE781C">
      <w:pPr>
        <w:pStyle w:val="ListParagraph"/>
        <w:numPr>
          <w:ilvl w:val="0"/>
          <w:numId w:val="26"/>
        </w:numPr>
        <w:spacing w:before="172"/>
        <w:ind w:firstLine="180"/>
        <w:rPr>
          <w:rFonts w:asciiTheme="majorHAnsi" w:eastAsia="Arial" w:hAnsiTheme="majorHAnsi" w:cstheme="majorHAnsi"/>
          <w:sz w:val="24"/>
          <w:szCs w:val="24"/>
        </w:rPr>
      </w:pPr>
      <w:r w:rsidRPr="006174FE">
        <w:rPr>
          <w:rFonts w:asciiTheme="majorHAnsi" w:hAnsiTheme="majorHAnsi" w:cstheme="majorHAnsi"/>
          <w:sz w:val="24"/>
          <w:szCs w:val="24"/>
        </w:rPr>
        <w:t>Multiple headlights: Multiple enclosed headlights</w:t>
      </w:r>
    </w:p>
    <w:p w14:paraId="2912BE67" w14:textId="49ED30B9" w:rsidR="00AE781C" w:rsidRPr="006174FE" w:rsidRDefault="00AE781C" w:rsidP="00AE781C">
      <w:pPr>
        <w:pStyle w:val="ListParagraph"/>
        <w:numPr>
          <w:ilvl w:val="0"/>
          <w:numId w:val="26"/>
        </w:numPr>
        <w:spacing w:before="172"/>
        <w:ind w:firstLine="180"/>
        <w:rPr>
          <w:rFonts w:asciiTheme="majorHAnsi" w:eastAsia="Arial" w:hAnsiTheme="majorHAnsi" w:cstheme="majorHAnsi"/>
          <w:sz w:val="24"/>
          <w:szCs w:val="24"/>
        </w:rPr>
      </w:pPr>
      <w:r w:rsidRPr="006174FE">
        <w:rPr>
          <w:rFonts w:asciiTheme="majorHAnsi" w:hAnsiTheme="majorHAnsi" w:cstheme="majorHAnsi"/>
          <w:sz w:val="24"/>
          <w:szCs w:val="24"/>
        </w:rPr>
        <w:t xml:space="preserve">Delay off </w:t>
      </w:r>
      <w:r w:rsidRPr="006174FE">
        <w:rPr>
          <w:rFonts w:asciiTheme="majorHAnsi" w:hAnsiTheme="majorHAnsi" w:cstheme="majorHAnsi"/>
          <w:spacing w:val="1"/>
          <w:sz w:val="24"/>
          <w:szCs w:val="24"/>
        </w:rPr>
        <w:t xml:space="preserve">headlights: </w:t>
      </w:r>
      <w:r w:rsidRPr="006174FE">
        <w:rPr>
          <w:rFonts w:asciiTheme="majorHAnsi" w:hAnsiTheme="majorHAnsi" w:cstheme="majorHAnsi"/>
          <w:sz w:val="24"/>
          <w:szCs w:val="24"/>
        </w:rPr>
        <w:t xml:space="preserve">Delay off </w:t>
      </w:r>
      <w:r w:rsidRPr="006174FE">
        <w:rPr>
          <w:rFonts w:asciiTheme="majorHAnsi" w:hAnsiTheme="majorHAnsi" w:cstheme="majorHAnsi"/>
          <w:spacing w:val="1"/>
          <w:sz w:val="24"/>
          <w:szCs w:val="24"/>
        </w:rPr>
        <w:t>headlights</w:t>
      </w:r>
    </w:p>
    <w:p w14:paraId="1F366617" w14:textId="77777777" w:rsidR="00AE781C" w:rsidRPr="006174FE" w:rsidRDefault="00AE781C" w:rsidP="00AE781C">
      <w:pPr>
        <w:pStyle w:val="ListParagraph"/>
        <w:numPr>
          <w:ilvl w:val="0"/>
          <w:numId w:val="26"/>
        </w:numPr>
        <w:spacing w:before="172"/>
        <w:ind w:firstLine="180"/>
        <w:rPr>
          <w:rFonts w:asciiTheme="majorHAnsi" w:eastAsia="Arial" w:hAnsiTheme="majorHAnsi" w:cstheme="majorHAnsi"/>
          <w:sz w:val="24"/>
          <w:szCs w:val="24"/>
        </w:rPr>
      </w:pPr>
      <w:r w:rsidRPr="006174FE">
        <w:rPr>
          <w:rFonts w:asciiTheme="majorHAnsi" w:hAnsiTheme="majorHAnsi" w:cstheme="majorHAnsi"/>
          <w:sz w:val="24"/>
          <w:szCs w:val="24"/>
        </w:rPr>
        <w:t xml:space="preserve">DRL preference setting: DRL preference setting          </w:t>
      </w:r>
      <w:r w:rsidRPr="006174FE">
        <w:rPr>
          <w:rFonts w:asciiTheme="majorHAnsi" w:hAnsiTheme="majorHAnsi" w:cstheme="majorHAnsi"/>
          <w:spacing w:val="17"/>
          <w:sz w:val="24"/>
          <w:szCs w:val="24"/>
        </w:rPr>
        <w:t xml:space="preserve"> </w:t>
      </w:r>
    </w:p>
    <w:p w14:paraId="651B8D19" w14:textId="77777777" w:rsidR="00AE781C" w:rsidRPr="006174FE" w:rsidRDefault="00AE781C" w:rsidP="00AE781C">
      <w:pPr>
        <w:pStyle w:val="ListParagraph"/>
        <w:numPr>
          <w:ilvl w:val="0"/>
          <w:numId w:val="26"/>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Front Windshield:</w:t>
      </w:r>
    </w:p>
    <w:p w14:paraId="23BF06C5" w14:textId="77777777" w:rsidR="00AE781C" w:rsidRPr="006174FE" w:rsidRDefault="00AE781C" w:rsidP="00AE781C">
      <w:pPr>
        <w:pStyle w:val="ListParagraph"/>
        <w:numPr>
          <w:ilvl w:val="0"/>
          <w:numId w:val="26"/>
        </w:numPr>
        <w:spacing w:before="172"/>
        <w:ind w:firstLine="180"/>
        <w:rPr>
          <w:rFonts w:asciiTheme="majorHAnsi" w:eastAsia="Arial" w:hAnsiTheme="majorHAnsi" w:cstheme="majorHAnsi"/>
          <w:sz w:val="24"/>
          <w:szCs w:val="24"/>
        </w:rPr>
      </w:pPr>
      <w:r w:rsidRPr="006174FE">
        <w:rPr>
          <w:rFonts w:asciiTheme="majorHAnsi" w:hAnsiTheme="majorHAnsi" w:cstheme="majorHAnsi"/>
          <w:w w:val="95"/>
          <w:sz w:val="24"/>
          <w:szCs w:val="24"/>
        </w:rPr>
        <w:t xml:space="preserve">Wipers: </w:t>
      </w:r>
      <w:r w:rsidRPr="006174FE">
        <w:rPr>
          <w:rFonts w:asciiTheme="majorHAnsi" w:hAnsiTheme="majorHAnsi" w:cstheme="majorHAnsi"/>
          <w:sz w:val="24"/>
          <w:szCs w:val="24"/>
        </w:rPr>
        <w:t>Variable intermittent front windshield wipers</w:t>
      </w:r>
    </w:p>
    <w:p w14:paraId="69C51782" w14:textId="77777777" w:rsidR="00AE781C" w:rsidRPr="006174FE" w:rsidRDefault="00AE781C" w:rsidP="00AE781C">
      <w:pPr>
        <w:pStyle w:val="ListParagraph"/>
        <w:numPr>
          <w:ilvl w:val="0"/>
          <w:numId w:val="26"/>
        </w:numPr>
        <w:spacing w:before="172"/>
        <w:ind w:firstLine="180"/>
        <w:rPr>
          <w:rFonts w:asciiTheme="majorHAnsi" w:eastAsia="Arial" w:hAnsiTheme="majorHAnsi" w:cstheme="majorHAnsi"/>
          <w:sz w:val="24"/>
          <w:szCs w:val="24"/>
        </w:rPr>
      </w:pPr>
      <w:r w:rsidRPr="006174FE">
        <w:rPr>
          <w:rFonts w:asciiTheme="majorHAnsi" w:hAnsiTheme="majorHAnsi" w:cstheme="majorHAnsi"/>
          <w:sz w:val="24"/>
          <w:szCs w:val="24"/>
        </w:rPr>
        <w:t xml:space="preserve">Speed sensitive </w:t>
      </w:r>
      <w:r w:rsidRPr="006174FE">
        <w:rPr>
          <w:rFonts w:asciiTheme="majorHAnsi" w:hAnsiTheme="majorHAnsi" w:cstheme="majorHAnsi"/>
          <w:spacing w:val="1"/>
          <w:sz w:val="24"/>
          <w:szCs w:val="24"/>
        </w:rPr>
        <w:t xml:space="preserve">wipers: </w:t>
      </w:r>
      <w:r w:rsidRPr="006174FE">
        <w:rPr>
          <w:rFonts w:asciiTheme="majorHAnsi" w:hAnsiTheme="majorHAnsi" w:cstheme="majorHAnsi"/>
          <w:sz w:val="24"/>
          <w:szCs w:val="24"/>
        </w:rPr>
        <w:t>Speed sensitive wipers</w:t>
      </w:r>
    </w:p>
    <w:p w14:paraId="0CBBAADF" w14:textId="3EEB745D" w:rsidR="00AE781C" w:rsidRPr="006174FE" w:rsidRDefault="00AE781C" w:rsidP="00AE781C">
      <w:pPr>
        <w:pStyle w:val="ListParagraph"/>
        <w:numPr>
          <w:ilvl w:val="0"/>
          <w:numId w:val="26"/>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Interior Lighting</w:t>
      </w:r>
      <w:r w:rsidRPr="006174FE">
        <w:rPr>
          <w:rFonts w:asciiTheme="majorHAnsi" w:hAnsiTheme="majorHAnsi" w:cstheme="majorHAnsi"/>
          <w:spacing w:val="17"/>
          <w:sz w:val="24"/>
          <w:szCs w:val="24"/>
        </w:rPr>
        <w:t>:</w:t>
      </w:r>
    </w:p>
    <w:p w14:paraId="7CAF218A" w14:textId="1702864E" w:rsidR="00AE781C" w:rsidRPr="006174FE" w:rsidRDefault="00AE781C" w:rsidP="00AE781C">
      <w:pPr>
        <w:pStyle w:val="ListParagraph"/>
        <w:numPr>
          <w:ilvl w:val="0"/>
          <w:numId w:val="26"/>
        </w:numPr>
        <w:spacing w:before="172"/>
        <w:ind w:firstLine="180"/>
        <w:rPr>
          <w:rFonts w:asciiTheme="majorHAnsi" w:eastAsia="Arial" w:hAnsiTheme="majorHAnsi" w:cstheme="majorHAnsi"/>
          <w:sz w:val="24"/>
          <w:szCs w:val="24"/>
        </w:rPr>
      </w:pPr>
      <w:r w:rsidRPr="006174FE">
        <w:rPr>
          <w:rFonts w:asciiTheme="majorHAnsi" w:hAnsiTheme="majorHAnsi" w:cstheme="majorHAnsi"/>
          <w:sz w:val="24"/>
          <w:szCs w:val="24"/>
        </w:rPr>
        <w:t>Variable panel light: Variable instrument panel light</w:t>
      </w:r>
    </w:p>
    <w:p w14:paraId="2741A259" w14:textId="3E10DEDD" w:rsidR="00AE781C" w:rsidRPr="006174FE" w:rsidRDefault="00AE781C" w:rsidP="00AE781C">
      <w:pPr>
        <w:pStyle w:val="ListParagraph"/>
        <w:numPr>
          <w:ilvl w:val="0"/>
          <w:numId w:val="26"/>
        </w:numPr>
        <w:spacing w:before="172"/>
        <w:ind w:firstLine="180"/>
        <w:rPr>
          <w:rFonts w:asciiTheme="majorHAnsi" w:eastAsia="Arial" w:hAnsiTheme="majorHAnsi" w:cstheme="majorHAnsi"/>
          <w:sz w:val="24"/>
          <w:szCs w:val="24"/>
        </w:rPr>
      </w:pPr>
      <w:r w:rsidRPr="006174FE">
        <w:rPr>
          <w:rFonts w:asciiTheme="majorHAnsi" w:hAnsiTheme="majorHAnsi" w:cstheme="majorHAnsi"/>
          <w:sz w:val="24"/>
          <w:szCs w:val="24"/>
        </w:rPr>
        <w:t xml:space="preserve">Front reading </w:t>
      </w:r>
      <w:r w:rsidRPr="006174FE">
        <w:rPr>
          <w:rFonts w:asciiTheme="majorHAnsi" w:hAnsiTheme="majorHAnsi" w:cstheme="majorHAnsi"/>
          <w:spacing w:val="2"/>
          <w:sz w:val="24"/>
          <w:szCs w:val="24"/>
        </w:rPr>
        <w:t xml:space="preserve">lights: </w:t>
      </w:r>
      <w:r w:rsidRPr="006174FE">
        <w:rPr>
          <w:rFonts w:asciiTheme="majorHAnsi" w:hAnsiTheme="majorHAnsi" w:cstheme="majorHAnsi"/>
          <w:sz w:val="24"/>
          <w:szCs w:val="24"/>
        </w:rPr>
        <w:t>Front reading lights</w:t>
      </w:r>
    </w:p>
    <w:p w14:paraId="4F5D9384" w14:textId="7959306A" w:rsidR="00AE781C" w:rsidRPr="006174FE" w:rsidRDefault="00AE781C" w:rsidP="00AE781C">
      <w:pPr>
        <w:pStyle w:val="ListParagraph"/>
        <w:numPr>
          <w:ilvl w:val="0"/>
          <w:numId w:val="26"/>
        </w:numPr>
        <w:spacing w:before="172"/>
        <w:rPr>
          <w:rFonts w:asciiTheme="majorHAnsi" w:eastAsia="Arial" w:hAnsiTheme="majorHAnsi" w:cstheme="majorHAnsi"/>
          <w:sz w:val="24"/>
          <w:szCs w:val="24"/>
        </w:rPr>
      </w:pPr>
      <w:r w:rsidRPr="006174FE">
        <w:rPr>
          <w:rFonts w:asciiTheme="majorHAnsi" w:hAnsiTheme="majorHAnsi" w:cstheme="majorHAnsi"/>
          <w:sz w:val="24"/>
          <w:szCs w:val="24"/>
        </w:rPr>
        <w:t xml:space="preserve">Lights: </w:t>
      </w:r>
    </w:p>
    <w:p w14:paraId="678FE13F" w14:textId="0F8662A7" w:rsidR="00AE781C" w:rsidRPr="006174FE" w:rsidRDefault="00AE781C" w:rsidP="00AE781C">
      <w:pPr>
        <w:pStyle w:val="ListParagraph"/>
        <w:numPr>
          <w:ilvl w:val="0"/>
          <w:numId w:val="26"/>
        </w:numPr>
        <w:spacing w:before="172"/>
        <w:ind w:firstLine="180"/>
        <w:rPr>
          <w:rFonts w:asciiTheme="majorHAnsi" w:eastAsia="Arial" w:hAnsiTheme="majorHAnsi" w:cstheme="majorHAnsi"/>
          <w:sz w:val="24"/>
          <w:szCs w:val="24"/>
        </w:rPr>
      </w:pPr>
      <w:r w:rsidRPr="006174FE">
        <w:rPr>
          <w:rFonts w:asciiTheme="majorHAnsi" w:hAnsiTheme="majorHAnsi" w:cstheme="majorHAnsi"/>
          <w:sz w:val="24"/>
          <w:szCs w:val="24"/>
        </w:rPr>
        <w:t xml:space="preserve">Running </w:t>
      </w:r>
      <w:r w:rsidRPr="006174FE">
        <w:rPr>
          <w:rFonts w:asciiTheme="majorHAnsi" w:hAnsiTheme="majorHAnsi" w:cstheme="majorHAnsi"/>
          <w:spacing w:val="2"/>
          <w:sz w:val="24"/>
          <w:szCs w:val="24"/>
        </w:rPr>
        <w:t xml:space="preserve">lights: </w:t>
      </w:r>
      <w:r w:rsidRPr="006174FE">
        <w:rPr>
          <w:rFonts w:asciiTheme="majorHAnsi" w:hAnsiTheme="majorHAnsi" w:cstheme="majorHAnsi"/>
          <w:sz w:val="24"/>
          <w:szCs w:val="24"/>
        </w:rPr>
        <w:t>Daytime running lights</w:t>
      </w:r>
    </w:p>
    <w:p w14:paraId="7440F458" w14:textId="7BF77A8D" w:rsidR="00AE781C" w:rsidRPr="006174FE" w:rsidRDefault="00AE781C" w:rsidP="00AE781C">
      <w:pPr>
        <w:pStyle w:val="ListParagraph"/>
        <w:numPr>
          <w:ilvl w:val="0"/>
          <w:numId w:val="26"/>
        </w:numPr>
        <w:spacing w:before="172"/>
        <w:ind w:firstLine="180"/>
        <w:rPr>
          <w:rFonts w:asciiTheme="majorHAnsi" w:eastAsia="Arial" w:hAnsiTheme="majorHAnsi" w:cstheme="majorHAnsi"/>
          <w:sz w:val="24"/>
          <w:szCs w:val="24"/>
        </w:rPr>
      </w:pPr>
      <w:r w:rsidRPr="006174FE">
        <w:rPr>
          <w:rFonts w:asciiTheme="majorHAnsi" w:hAnsiTheme="majorHAnsi" w:cstheme="majorHAnsi"/>
          <w:sz w:val="24"/>
          <w:szCs w:val="24"/>
        </w:rPr>
        <w:t xml:space="preserve">Clearance </w:t>
      </w:r>
      <w:r w:rsidRPr="006174FE">
        <w:rPr>
          <w:rFonts w:asciiTheme="majorHAnsi" w:hAnsiTheme="majorHAnsi" w:cstheme="majorHAnsi"/>
          <w:spacing w:val="2"/>
          <w:sz w:val="24"/>
          <w:szCs w:val="24"/>
        </w:rPr>
        <w:t xml:space="preserve">lights: </w:t>
      </w:r>
      <w:r w:rsidRPr="006174FE">
        <w:rPr>
          <w:rFonts w:asciiTheme="majorHAnsi" w:hAnsiTheme="majorHAnsi" w:cstheme="majorHAnsi"/>
          <w:sz w:val="24"/>
          <w:szCs w:val="24"/>
        </w:rPr>
        <w:t>Cab clearance lights</w:t>
      </w:r>
    </w:p>
    <w:p w14:paraId="432CD716" w14:textId="05DBDAB7" w:rsidR="00AE781C" w:rsidRPr="006174FE" w:rsidRDefault="00AE781C" w:rsidP="00AE781C">
      <w:pPr>
        <w:pStyle w:val="ListParagraph"/>
        <w:numPr>
          <w:ilvl w:val="0"/>
          <w:numId w:val="26"/>
        </w:numPr>
        <w:spacing w:before="172"/>
        <w:ind w:firstLine="180"/>
        <w:rPr>
          <w:rFonts w:asciiTheme="majorHAnsi" w:eastAsia="Arial" w:hAnsiTheme="majorHAnsi" w:cstheme="majorHAnsi"/>
          <w:sz w:val="24"/>
          <w:szCs w:val="24"/>
        </w:rPr>
      </w:pPr>
      <w:r w:rsidRPr="006174FE">
        <w:rPr>
          <w:rFonts w:asciiTheme="majorHAnsi" w:hAnsiTheme="majorHAnsi" w:cstheme="majorHAnsi"/>
          <w:sz w:val="24"/>
          <w:szCs w:val="24"/>
        </w:rPr>
        <w:t>Interior courtesy lights: Delay interior courtesy lights</w:t>
      </w:r>
    </w:p>
    <w:p w14:paraId="6CD0BF8E" w14:textId="6039DD33" w:rsidR="00AE781C" w:rsidRPr="006174FE" w:rsidRDefault="00AE781C" w:rsidP="00AE781C">
      <w:pPr>
        <w:spacing w:before="124"/>
        <w:rPr>
          <w:rFonts w:asciiTheme="majorHAnsi" w:hAnsiTheme="majorHAnsi" w:cstheme="majorHAnsi"/>
          <w:b/>
          <w:sz w:val="24"/>
          <w:szCs w:val="24"/>
        </w:rPr>
      </w:pPr>
      <w:r w:rsidRPr="006174FE">
        <w:rPr>
          <w:rFonts w:asciiTheme="majorHAnsi" w:hAnsiTheme="majorHAnsi" w:cstheme="majorHAnsi"/>
          <w:b/>
          <w:sz w:val="24"/>
          <w:szCs w:val="24"/>
        </w:rPr>
        <w:t>Technology and Telematics</w:t>
      </w:r>
    </w:p>
    <w:p w14:paraId="64742951" w14:textId="2B06E334" w:rsidR="00AE781C" w:rsidRPr="006174FE" w:rsidRDefault="00AE781C" w:rsidP="00AE781C">
      <w:pPr>
        <w:pStyle w:val="ListParagraph"/>
        <w:numPr>
          <w:ilvl w:val="0"/>
          <w:numId w:val="27"/>
        </w:numPr>
        <w:spacing w:before="124"/>
        <w:rPr>
          <w:rFonts w:asciiTheme="majorHAnsi" w:eastAsia="Arial" w:hAnsiTheme="majorHAnsi" w:cstheme="majorHAnsi"/>
          <w:sz w:val="24"/>
          <w:szCs w:val="24"/>
        </w:rPr>
      </w:pPr>
      <w:r w:rsidRPr="006174FE">
        <w:rPr>
          <w:rFonts w:asciiTheme="majorHAnsi" w:hAnsiTheme="majorHAnsi" w:cstheme="majorHAnsi"/>
          <w:sz w:val="24"/>
          <w:szCs w:val="24"/>
        </w:rPr>
        <w:t>Connectivity:</w:t>
      </w:r>
    </w:p>
    <w:p w14:paraId="3ABB00BB" w14:textId="45EF4141" w:rsidR="00AE781C" w:rsidRPr="006174FE" w:rsidRDefault="00AE781C" w:rsidP="00AE781C">
      <w:pPr>
        <w:pStyle w:val="ListParagraph"/>
        <w:numPr>
          <w:ilvl w:val="0"/>
          <w:numId w:val="27"/>
        </w:numPr>
        <w:spacing w:before="124"/>
        <w:ind w:firstLine="180"/>
        <w:rPr>
          <w:rFonts w:asciiTheme="majorHAnsi" w:eastAsia="Arial" w:hAnsiTheme="majorHAnsi" w:cstheme="majorHAnsi"/>
          <w:sz w:val="24"/>
          <w:szCs w:val="24"/>
        </w:rPr>
      </w:pPr>
      <w:r w:rsidRPr="006174FE">
        <w:rPr>
          <w:rFonts w:asciiTheme="majorHAnsi" w:hAnsiTheme="majorHAnsi" w:cstheme="majorHAnsi"/>
          <w:sz w:val="24"/>
          <w:szCs w:val="24"/>
        </w:rPr>
        <w:t>Handsfree: Handsfree wireless device connectivity</w:t>
      </w:r>
    </w:p>
    <w:p w14:paraId="2AB6DCA2" w14:textId="5911648B" w:rsidR="00AE781C" w:rsidRPr="006174FE" w:rsidRDefault="00AE781C" w:rsidP="00AE781C">
      <w:pPr>
        <w:pStyle w:val="ListParagraph"/>
        <w:numPr>
          <w:ilvl w:val="0"/>
          <w:numId w:val="27"/>
        </w:numPr>
        <w:spacing w:before="124"/>
        <w:rPr>
          <w:rFonts w:asciiTheme="majorHAnsi" w:eastAsia="Arial" w:hAnsiTheme="majorHAnsi" w:cstheme="majorHAnsi"/>
          <w:sz w:val="24"/>
          <w:szCs w:val="24"/>
        </w:rPr>
      </w:pPr>
      <w:r w:rsidRPr="006174FE">
        <w:rPr>
          <w:rFonts w:asciiTheme="majorHAnsi" w:hAnsiTheme="majorHAnsi" w:cstheme="majorHAnsi"/>
          <w:sz w:val="24"/>
          <w:szCs w:val="24"/>
        </w:rPr>
        <w:t>USB Ports:</w:t>
      </w:r>
    </w:p>
    <w:p w14:paraId="5A239DAB" w14:textId="7CA17A15" w:rsidR="00AE781C" w:rsidRPr="006174FE" w:rsidRDefault="00AE781C" w:rsidP="00AE781C">
      <w:pPr>
        <w:pStyle w:val="ListParagraph"/>
        <w:numPr>
          <w:ilvl w:val="0"/>
          <w:numId w:val="27"/>
        </w:numPr>
        <w:spacing w:before="124"/>
        <w:ind w:firstLine="180"/>
        <w:rPr>
          <w:rFonts w:asciiTheme="majorHAnsi" w:eastAsia="Arial" w:hAnsiTheme="majorHAnsi" w:cstheme="majorHAnsi"/>
          <w:sz w:val="24"/>
          <w:szCs w:val="24"/>
        </w:rPr>
      </w:pPr>
      <w:r w:rsidRPr="006174FE">
        <w:rPr>
          <w:rFonts w:asciiTheme="majorHAnsi" w:hAnsiTheme="majorHAnsi" w:cstheme="majorHAnsi"/>
          <w:sz w:val="24"/>
          <w:szCs w:val="24"/>
        </w:rPr>
        <w:t>USB ports: 1 USB port</w:t>
      </w:r>
    </w:p>
    <w:p w14:paraId="0230E383" w14:textId="77777777" w:rsidR="002F768B" w:rsidRPr="006174FE" w:rsidRDefault="00AE781C" w:rsidP="002F768B">
      <w:pPr>
        <w:spacing w:before="124"/>
        <w:rPr>
          <w:rFonts w:asciiTheme="majorHAnsi" w:hAnsiTheme="majorHAnsi" w:cstheme="majorHAnsi"/>
          <w:sz w:val="24"/>
          <w:szCs w:val="24"/>
        </w:rPr>
      </w:pPr>
      <w:r w:rsidRPr="006174FE">
        <w:rPr>
          <w:rFonts w:asciiTheme="majorHAnsi" w:hAnsiTheme="majorHAnsi" w:cstheme="majorHAnsi"/>
          <w:sz w:val="24"/>
          <w:szCs w:val="24"/>
        </w:rPr>
        <w:t>Safety and Security</w:t>
      </w:r>
    </w:p>
    <w:p w14:paraId="11DDA99B" w14:textId="6BB4DA68" w:rsidR="00AE781C" w:rsidRPr="006174FE" w:rsidRDefault="00AE781C" w:rsidP="002F768B">
      <w:pPr>
        <w:pStyle w:val="ListParagraph"/>
        <w:numPr>
          <w:ilvl w:val="0"/>
          <w:numId w:val="28"/>
        </w:numPr>
        <w:spacing w:before="124"/>
        <w:rPr>
          <w:rFonts w:asciiTheme="majorHAnsi" w:eastAsia="Arial" w:hAnsiTheme="majorHAnsi" w:cstheme="majorHAnsi"/>
          <w:sz w:val="24"/>
          <w:szCs w:val="24"/>
        </w:rPr>
      </w:pPr>
      <w:r w:rsidRPr="006174FE">
        <w:rPr>
          <w:rFonts w:asciiTheme="majorHAnsi" w:hAnsiTheme="majorHAnsi" w:cstheme="majorHAnsi"/>
          <w:sz w:val="24"/>
          <w:szCs w:val="24"/>
        </w:rPr>
        <w:t>Security System</w:t>
      </w:r>
      <w:r w:rsidR="002F768B" w:rsidRPr="006174FE">
        <w:rPr>
          <w:rFonts w:asciiTheme="majorHAnsi" w:hAnsiTheme="majorHAnsi" w:cstheme="majorHAnsi"/>
          <w:sz w:val="24"/>
          <w:szCs w:val="24"/>
        </w:rPr>
        <w:t>:</w:t>
      </w:r>
    </w:p>
    <w:p w14:paraId="6D1A1215" w14:textId="7C6C0E51" w:rsidR="002F768B" w:rsidRPr="006174FE" w:rsidRDefault="002F768B" w:rsidP="002F768B">
      <w:pPr>
        <w:pStyle w:val="ListParagraph"/>
        <w:numPr>
          <w:ilvl w:val="0"/>
          <w:numId w:val="28"/>
        </w:numPr>
        <w:spacing w:before="124"/>
        <w:ind w:firstLine="180"/>
        <w:rPr>
          <w:rFonts w:asciiTheme="majorHAnsi" w:eastAsia="Arial" w:hAnsiTheme="majorHAnsi" w:cstheme="majorHAnsi"/>
          <w:sz w:val="24"/>
          <w:szCs w:val="24"/>
        </w:rPr>
      </w:pPr>
      <w:r w:rsidRPr="006174FE">
        <w:rPr>
          <w:rFonts w:asciiTheme="majorHAnsi" w:hAnsiTheme="majorHAnsi" w:cstheme="majorHAnsi"/>
          <w:sz w:val="24"/>
          <w:szCs w:val="24"/>
        </w:rPr>
        <w:t>Vehicle tracker: Vehicle tracker</w:t>
      </w:r>
    </w:p>
    <w:p w14:paraId="66D24400" w14:textId="65D266B6" w:rsidR="002F768B" w:rsidRPr="006174FE" w:rsidRDefault="002F768B" w:rsidP="002F768B">
      <w:pPr>
        <w:pStyle w:val="ListParagraph"/>
        <w:numPr>
          <w:ilvl w:val="0"/>
          <w:numId w:val="28"/>
        </w:numPr>
        <w:spacing w:before="124"/>
        <w:rPr>
          <w:rFonts w:asciiTheme="majorHAnsi" w:eastAsia="Arial" w:hAnsiTheme="majorHAnsi" w:cstheme="majorHAnsi"/>
          <w:sz w:val="24"/>
          <w:szCs w:val="24"/>
        </w:rPr>
      </w:pPr>
      <w:r w:rsidRPr="006174FE">
        <w:rPr>
          <w:rFonts w:asciiTheme="majorHAnsi" w:hAnsiTheme="majorHAnsi" w:cstheme="majorHAnsi"/>
          <w:sz w:val="24"/>
          <w:szCs w:val="24"/>
        </w:rPr>
        <w:t>Traction Control:</w:t>
      </w:r>
    </w:p>
    <w:p w14:paraId="533A2F7F" w14:textId="0B1F101C" w:rsidR="002F768B" w:rsidRPr="006174FE" w:rsidRDefault="002F768B" w:rsidP="002F768B">
      <w:pPr>
        <w:pStyle w:val="ListParagraph"/>
        <w:numPr>
          <w:ilvl w:val="0"/>
          <w:numId w:val="28"/>
        </w:numPr>
        <w:spacing w:before="124"/>
        <w:ind w:firstLine="180"/>
        <w:rPr>
          <w:rFonts w:asciiTheme="majorHAnsi" w:eastAsia="Arial" w:hAnsiTheme="majorHAnsi" w:cstheme="majorHAnsi"/>
          <w:sz w:val="24"/>
          <w:szCs w:val="24"/>
        </w:rPr>
      </w:pPr>
      <w:r w:rsidRPr="006174FE">
        <w:rPr>
          <w:rFonts w:asciiTheme="majorHAnsi" w:hAnsiTheme="majorHAnsi" w:cstheme="majorHAnsi"/>
          <w:sz w:val="24"/>
          <w:szCs w:val="24"/>
        </w:rPr>
        <w:t xml:space="preserve">Electronic stability control: Electronic stability control system   </w:t>
      </w:r>
      <w:r w:rsidRPr="006174FE">
        <w:rPr>
          <w:rFonts w:asciiTheme="majorHAnsi" w:hAnsiTheme="majorHAnsi" w:cstheme="majorHAnsi"/>
          <w:spacing w:val="11"/>
          <w:sz w:val="24"/>
          <w:szCs w:val="24"/>
        </w:rPr>
        <w:t xml:space="preserve"> </w:t>
      </w:r>
    </w:p>
    <w:p w14:paraId="799486B6" w14:textId="77777777" w:rsidR="002F768B" w:rsidRPr="006174FE" w:rsidRDefault="002F768B" w:rsidP="002F768B">
      <w:pPr>
        <w:pStyle w:val="Heading1"/>
        <w:rPr>
          <w:rFonts w:cstheme="majorHAnsi"/>
          <w:color w:val="auto"/>
          <w:sz w:val="24"/>
          <w:szCs w:val="24"/>
        </w:rPr>
      </w:pPr>
      <w:r w:rsidRPr="006174FE">
        <w:rPr>
          <w:rFonts w:cstheme="majorHAnsi"/>
          <w:color w:val="auto"/>
          <w:sz w:val="24"/>
          <w:szCs w:val="24"/>
        </w:rPr>
        <w:lastRenderedPageBreak/>
        <w:t>Van Body Specifications</w:t>
      </w:r>
    </w:p>
    <w:p w14:paraId="46622549" w14:textId="21CF44C9" w:rsidR="002F768B" w:rsidRPr="006174FE" w:rsidRDefault="002F768B" w:rsidP="002F768B">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One Lyncoach 16’L x 96”H x 96”W Aluminum Dry Freight Van Body, or equal</w:t>
      </w:r>
    </w:p>
    <w:p w14:paraId="6FFA9C59" w14:textId="77777777" w:rsidR="002F768B" w:rsidRPr="006174FE" w:rsidRDefault="002F768B" w:rsidP="002F768B">
      <w:pPr>
        <w:pStyle w:val="ListParagraph"/>
        <w:numPr>
          <w:ilvl w:val="0"/>
          <w:numId w:val="29"/>
        </w:numPr>
        <w:rPr>
          <w:rFonts w:asciiTheme="majorHAnsi" w:hAnsiTheme="majorHAnsi" w:cstheme="majorHAnsi"/>
          <w:sz w:val="24"/>
          <w:szCs w:val="24"/>
        </w:rPr>
      </w:pPr>
      <w:r w:rsidRPr="006174FE">
        <w:rPr>
          <w:rFonts w:asciiTheme="majorHAnsi" w:eastAsia="Times New Roman" w:hAnsiTheme="majorHAnsi" w:cstheme="majorHAnsi"/>
          <w:sz w:val="24"/>
          <w:szCs w:val="24"/>
        </w:rPr>
        <w:t xml:space="preserve">Dimensions: </w:t>
      </w:r>
    </w:p>
    <w:p w14:paraId="0E282C3F" w14:textId="7C33F2E8" w:rsidR="002F768B" w:rsidRPr="006174FE" w:rsidRDefault="002F768B" w:rsidP="002F768B">
      <w:pPr>
        <w:pStyle w:val="ListParagraph"/>
        <w:numPr>
          <w:ilvl w:val="1"/>
          <w:numId w:val="29"/>
        </w:numPr>
        <w:rPr>
          <w:rFonts w:asciiTheme="majorHAnsi" w:hAnsiTheme="majorHAnsi" w:cstheme="majorHAnsi"/>
          <w:sz w:val="24"/>
          <w:szCs w:val="24"/>
        </w:rPr>
      </w:pPr>
      <w:r w:rsidRPr="006174FE">
        <w:rPr>
          <w:rFonts w:asciiTheme="majorHAnsi" w:eastAsia="Times New Roman" w:hAnsiTheme="majorHAnsi" w:cstheme="majorHAnsi"/>
          <w:sz w:val="24"/>
          <w:szCs w:val="24"/>
        </w:rPr>
        <w:t>Length: 15'10" interior</w:t>
      </w:r>
    </w:p>
    <w:p w14:paraId="4B07443F" w14:textId="20278693" w:rsidR="002F768B" w:rsidRPr="006174FE" w:rsidRDefault="002F768B" w:rsidP="002F768B">
      <w:pPr>
        <w:pStyle w:val="ListParagraph"/>
        <w:numPr>
          <w:ilvl w:val="1"/>
          <w:numId w:val="29"/>
        </w:numPr>
        <w:rPr>
          <w:rFonts w:asciiTheme="majorHAnsi" w:hAnsiTheme="majorHAnsi" w:cstheme="majorHAnsi"/>
          <w:sz w:val="24"/>
          <w:szCs w:val="24"/>
        </w:rPr>
      </w:pPr>
      <w:r w:rsidRPr="006174FE">
        <w:rPr>
          <w:rFonts w:asciiTheme="majorHAnsi" w:eastAsia="Times New Roman" w:hAnsiTheme="majorHAnsi" w:cstheme="majorHAnsi"/>
          <w:sz w:val="24"/>
          <w:szCs w:val="24"/>
        </w:rPr>
        <w:t xml:space="preserve">Height: 96 1/4" interior      </w:t>
      </w:r>
    </w:p>
    <w:p w14:paraId="60541A8F" w14:textId="0B6E771E" w:rsidR="002F768B" w:rsidRPr="006174FE" w:rsidRDefault="002F768B" w:rsidP="002F768B">
      <w:pPr>
        <w:pStyle w:val="ListParagraph"/>
        <w:numPr>
          <w:ilvl w:val="1"/>
          <w:numId w:val="29"/>
        </w:numPr>
        <w:rPr>
          <w:rFonts w:asciiTheme="majorHAnsi" w:hAnsiTheme="majorHAnsi" w:cstheme="majorHAnsi"/>
          <w:sz w:val="24"/>
          <w:szCs w:val="24"/>
        </w:rPr>
      </w:pPr>
      <w:r w:rsidRPr="006174FE">
        <w:rPr>
          <w:rFonts w:asciiTheme="majorHAnsi" w:eastAsia="Times New Roman" w:hAnsiTheme="majorHAnsi" w:cstheme="majorHAnsi"/>
          <w:sz w:val="24"/>
          <w:szCs w:val="24"/>
        </w:rPr>
        <w:t>Width: 90 1/4" interior</w:t>
      </w:r>
    </w:p>
    <w:p w14:paraId="34EF001C" w14:textId="030D21DE" w:rsidR="002F768B" w:rsidRPr="006174FE" w:rsidRDefault="002F768B" w:rsidP="002F768B">
      <w:pPr>
        <w:pStyle w:val="ListParagraph"/>
        <w:numPr>
          <w:ilvl w:val="0"/>
          <w:numId w:val="29"/>
        </w:numPr>
        <w:ind w:firstLine="360"/>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Door opening: 88"W x 88-1/4"H</w:t>
      </w:r>
    </w:p>
    <w:p w14:paraId="0BB69BA8" w14:textId="6F96A10C" w:rsidR="002F768B" w:rsidRPr="006174FE" w:rsidRDefault="002F768B" w:rsidP="002F768B">
      <w:pPr>
        <w:pStyle w:val="ListParagraph"/>
        <w:numPr>
          <w:ilvl w:val="1"/>
          <w:numId w:val="29"/>
        </w:numPr>
        <w:rPr>
          <w:rFonts w:asciiTheme="majorHAnsi" w:hAnsiTheme="majorHAnsi" w:cstheme="majorHAnsi"/>
          <w:sz w:val="24"/>
          <w:szCs w:val="24"/>
        </w:rPr>
      </w:pPr>
      <w:r w:rsidRPr="006174FE">
        <w:rPr>
          <w:rFonts w:asciiTheme="majorHAnsi" w:eastAsia="Times New Roman" w:hAnsiTheme="majorHAnsi" w:cstheme="majorHAnsi"/>
          <w:sz w:val="24"/>
          <w:szCs w:val="24"/>
        </w:rPr>
        <w:t>Exterior: 16'5"</w:t>
      </w:r>
      <w:r w:rsidRPr="006174FE">
        <w:rPr>
          <w:rFonts w:asciiTheme="majorHAnsi" w:eastAsia="Times New Roman" w:hAnsiTheme="majorHAnsi" w:cstheme="majorHAnsi"/>
          <w:sz w:val="24"/>
          <w:szCs w:val="24"/>
        </w:rPr>
        <w:tab/>
      </w:r>
    </w:p>
    <w:p w14:paraId="280EEC0F" w14:textId="29D8EC0F" w:rsidR="002F768B" w:rsidRPr="006174FE" w:rsidRDefault="002F768B" w:rsidP="002F768B">
      <w:pPr>
        <w:pStyle w:val="ListParagraph"/>
        <w:numPr>
          <w:ilvl w:val="1"/>
          <w:numId w:val="29"/>
        </w:numPr>
        <w:rPr>
          <w:rFonts w:asciiTheme="majorHAnsi" w:hAnsiTheme="majorHAnsi" w:cstheme="majorHAnsi"/>
          <w:sz w:val="24"/>
          <w:szCs w:val="24"/>
        </w:rPr>
      </w:pPr>
      <w:r w:rsidRPr="006174FE">
        <w:rPr>
          <w:rFonts w:asciiTheme="majorHAnsi" w:eastAsia="Times New Roman" w:hAnsiTheme="majorHAnsi" w:cstheme="majorHAnsi"/>
          <w:sz w:val="24"/>
          <w:szCs w:val="24"/>
        </w:rPr>
        <w:t>Exterior: 103 3/8"</w:t>
      </w:r>
    </w:p>
    <w:p w14:paraId="4EDEA013" w14:textId="01E4CDF4" w:rsidR="002F768B" w:rsidRPr="006174FE" w:rsidRDefault="002F768B" w:rsidP="002F768B">
      <w:pPr>
        <w:pStyle w:val="ListParagraph"/>
        <w:numPr>
          <w:ilvl w:val="1"/>
          <w:numId w:val="29"/>
        </w:numPr>
        <w:rPr>
          <w:rFonts w:asciiTheme="majorHAnsi" w:hAnsiTheme="majorHAnsi" w:cstheme="majorHAnsi"/>
          <w:sz w:val="24"/>
          <w:szCs w:val="24"/>
        </w:rPr>
      </w:pPr>
      <w:r w:rsidRPr="006174FE">
        <w:rPr>
          <w:rFonts w:asciiTheme="majorHAnsi" w:eastAsia="Times New Roman" w:hAnsiTheme="majorHAnsi" w:cstheme="majorHAnsi"/>
          <w:sz w:val="24"/>
          <w:szCs w:val="24"/>
        </w:rPr>
        <w:t>Exterior: 96"</w:t>
      </w:r>
    </w:p>
    <w:p w14:paraId="62105E20" w14:textId="77777777" w:rsidR="002F768B" w:rsidRPr="006174FE" w:rsidRDefault="002F768B" w:rsidP="002F768B">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Front: Radius design with stainless steel corner posts.</w:t>
      </w:r>
    </w:p>
    <w:p w14:paraId="395C2941" w14:textId="77777777" w:rsidR="002F768B" w:rsidRPr="006174FE" w:rsidRDefault="002F768B" w:rsidP="002F768B">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Exterior: Pre-painted white .040 aluminum.</w:t>
      </w:r>
    </w:p>
    <w:p w14:paraId="2EF4C5C9" w14:textId="77777777" w:rsidR="002F768B" w:rsidRPr="006174FE" w:rsidRDefault="002F768B" w:rsidP="002F768B">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Roof: .032 aluminum, one piece, pre-tensioned with roof bows on 24" centers.</w:t>
      </w:r>
    </w:p>
    <w:p w14:paraId="6DA8AC22" w14:textId="77777777" w:rsidR="002F768B" w:rsidRPr="006174FE" w:rsidRDefault="002F768B" w:rsidP="002F768B">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Rear Door: Composite, twin cable, overhead roll-up door. Door opening: 88"w  x 88-1/4"H</w:t>
      </w:r>
    </w:p>
    <w:p w14:paraId="46C0A631" w14:textId="77777777" w:rsidR="002F768B" w:rsidRPr="006174FE" w:rsidRDefault="002F768B" w:rsidP="002F768B">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Interior Lining: 3/8” plywood lining full height on the side walls and ½” Plywood on the front wall.</w:t>
      </w:r>
    </w:p>
    <w:p w14:paraId="2A58B4AC" w14:textId="77777777" w:rsidR="002F768B" w:rsidRPr="006174FE" w:rsidRDefault="002F768B" w:rsidP="002F768B">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Floor: 1 1/8" laminated hardwood floor</w:t>
      </w:r>
    </w:p>
    <w:p w14:paraId="2817F929" w14:textId="77777777" w:rsidR="002F768B" w:rsidRPr="006174FE" w:rsidRDefault="002F768B" w:rsidP="002F768B">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Understructure: 4" steel I-beam longsills, 3" crossmembers on 12" centers.</w:t>
      </w:r>
    </w:p>
    <w:p w14:paraId="16BE6510" w14:textId="77777777" w:rsidR="002F768B" w:rsidRPr="006174FE" w:rsidRDefault="002F768B" w:rsidP="002F768B">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Lights: Lights and reflectors per FMVSS #108 specifications.  Interior dome light with switch.</w:t>
      </w:r>
    </w:p>
    <w:p w14:paraId="314143A6" w14:textId="77777777" w:rsidR="002F768B" w:rsidRPr="006174FE" w:rsidRDefault="002F768B" w:rsidP="002F768B">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Mud Flaps: One pair of anti-sail mud flaps.</w:t>
      </w:r>
    </w:p>
    <w:p w14:paraId="3C86759D" w14:textId="77777777" w:rsidR="002F768B" w:rsidRPr="006174FE" w:rsidRDefault="002F768B" w:rsidP="002F768B">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Installation: Fully installed on your truck chassis with 5/8" diameter U-Bolts and 20 yr. celcure wood frame cushions.</w:t>
      </w:r>
    </w:p>
    <w:p w14:paraId="5A3EFF06" w14:textId="46DFE05A" w:rsidR="002F768B" w:rsidRPr="006174FE" w:rsidRDefault="006174FE" w:rsidP="002F768B">
      <w:pPr>
        <w:pStyle w:val="Heading1"/>
        <w:rPr>
          <w:rFonts w:cstheme="majorHAnsi"/>
          <w:color w:val="auto"/>
          <w:sz w:val="24"/>
          <w:szCs w:val="24"/>
        </w:rPr>
      </w:pPr>
      <w:r w:rsidRPr="006174FE">
        <w:rPr>
          <w:rFonts w:cstheme="majorHAnsi"/>
          <w:color w:val="auto"/>
          <w:sz w:val="24"/>
          <w:szCs w:val="24"/>
        </w:rPr>
        <w:t>Lift Gate</w:t>
      </w:r>
      <w:r w:rsidR="002F768B" w:rsidRPr="006174FE">
        <w:rPr>
          <w:rFonts w:cstheme="majorHAnsi"/>
          <w:color w:val="auto"/>
          <w:sz w:val="24"/>
          <w:szCs w:val="24"/>
        </w:rPr>
        <w:t xml:space="preserve"> Specifications</w:t>
      </w:r>
    </w:p>
    <w:p w14:paraId="6D0A5B81" w14:textId="1439A220" w:rsidR="006174FE" w:rsidRPr="006174FE" w:rsidRDefault="006174FE" w:rsidP="006174FE">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One Maxon Tuckunder Liftgate Model TE-25 Liftgate, Manual Control, Gravity Down, or equal.</w:t>
      </w:r>
    </w:p>
    <w:p w14:paraId="542BB71C" w14:textId="77777777" w:rsidR="006174FE" w:rsidRPr="006174FE" w:rsidRDefault="006174FE" w:rsidP="006174FE">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Capacity: 2,500 lbs.</w:t>
      </w:r>
    </w:p>
    <w:p w14:paraId="304A0244" w14:textId="77777777" w:rsidR="006174FE" w:rsidRPr="006174FE" w:rsidRDefault="006174FE" w:rsidP="006174FE">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Platform Size: 80”W x 48”D, Wedge style Platform, Platform is constructed of Steel</w:t>
      </w:r>
    </w:p>
    <w:p w14:paraId="2BDC2059" w14:textId="77777777" w:rsidR="006174FE" w:rsidRPr="006174FE" w:rsidRDefault="006174FE" w:rsidP="006174FE">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Steel Dock Bumpers with steps</w:t>
      </w:r>
    </w:p>
    <w:p w14:paraId="39CC19E6" w14:textId="77777777" w:rsidR="006174FE" w:rsidRPr="006174FE" w:rsidRDefault="006174FE" w:rsidP="006174FE">
      <w:pPr>
        <w:pStyle w:val="ListParagraph"/>
        <w:numPr>
          <w:ilvl w:val="0"/>
          <w:numId w:val="29"/>
        </w:numPr>
        <w:rPr>
          <w:rFonts w:asciiTheme="majorHAnsi" w:eastAsia="Times New Roman" w:hAnsiTheme="majorHAnsi" w:cstheme="majorHAnsi"/>
          <w:sz w:val="24"/>
          <w:szCs w:val="24"/>
        </w:rPr>
      </w:pPr>
      <w:r w:rsidRPr="006174FE">
        <w:rPr>
          <w:rFonts w:asciiTheme="majorHAnsi" w:eastAsia="Times New Roman" w:hAnsiTheme="majorHAnsi" w:cstheme="majorHAnsi"/>
          <w:sz w:val="24"/>
          <w:szCs w:val="24"/>
        </w:rPr>
        <w:t>Paint Black</w:t>
      </w:r>
    </w:p>
    <w:p w14:paraId="24AB94FE" w14:textId="77777777" w:rsidR="002F768B" w:rsidRPr="006174FE" w:rsidRDefault="002F768B" w:rsidP="006174FE">
      <w:pPr>
        <w:pStyle w:val="ListParagraph"/>
        <w:rPr>
          <w:rFonts w:asciiTheme="majorHAnsi" w:hAnsiTheme="majorHAnsi" w:cstheme="majorHAnsi"/>
          <w:sz w:val="24"/>
          <w:szCs w:val="24"/>
        </w:rPr>
      </w:pPr>
    </w:p>
    <w:p w14:paraId="55175C12" w14:textId="77777777" w:rsidR="002F768B" w:rsidRPr="006174FE" w:rsidRDefault="002F768B" w:rsidP="002F768B">
      <w:pPr>
        <w:pStyle w:val="ListParagraph"/>
        <w:rPr>
          <w:rFonts w:asciiTheme="majorHAnsi" w:hAnsiTheme="majorHAnsi" w:cstheme="majorHAnsi"/>
          <w:sz w:val="24"/>
          <w:szCs w:val="24"/>
        </w:rPr>
      </w:pPr>
    </w:p>
    <w:p w14:paraId="56089B82" w14:textId="77777777" w:rsidR="002F768B" w:rsidRPr="006174FE" w:rsidRDefault="002F768B" w:rsidP="002F768B"/>
    <w:p w14:paraId="31697E23" w14:textId="2A63E515" w:rsidR="00E674E6" w:rsidRDefault="00552358" w:rsidP="006174FE">
      <w:pPr>
        <w:pStyle w:val="ListParagraph"/>
        <w:ind w:left="0"/>
        <w:jc w:val="center"/>
        <w:rPr>
          <w:rFonts w:ascii="Calibri" w:eastAsia="Calibri" w:hAnsi="Calibri" w:cs="Calibri"/>
          <w:b/>
          <w:bCs/>
          <w:spacing w:val="-2"/>
          <w:sz w:val="32"/>
          <w:szCs w:val="32"/>
        </w:rPr>
      </w:pPr>
      <w:r>
        <w:rPr>
          <w:rFonts w:ascii="Calibri" w:eastAsia="Calibri" w:hAnsi="Calibri" w:cs="Calibri"/>
          <w:b/>
          <w:bCs/>
          <w:sz w:val="32"/>
          <w:szCs w:val="32"/>
        </w:rPr>
        <w:lastRenderedPageBreak/>
        <w:t>B</w:t>
      </w:r>
      <w:r w:rsidR="00E674E6" w:rsidRPr="00E674E6">
        <w:rPr>
          <w:rFonts w:ascii="Calibri" w:eastAsia="Calibri" w:hAnsi="Calibri" w:cs="Calibri"/>
          <w:b/>
          <w:bCs/>
          <w:sz w:val="32"/>
          <w:szCs w:val="32"/>
        </w:rPr>
        <w:t>IDDER’S</w:t>
      </w:r>
      <w:r w:rsidR="00E674E6" w:rsidRPr="00E674E6">
        <w:rPr>
          <w:rFonts w:ascii="Calibri" w:eastAsia="Calibri" w:hAnsi="Calibri" w:cs="Calibri"/>
          <w:b/>
          <w:bCs/>
          <w:spacing w:val="-14"/>
          <w:sz w:val="32"/>
          <w:szCs w:val="32"/>
        </w:rPr>
        <w:t xml:space="preserve"> </w:t>
      </w:r>
      <w:r w:rsidR="00E674E6" w:rsidRPr="00E674E6">
        <w:rPr>
          <w:rFonts w:ascii="Calibri" w:eastAsia="Calibri" w:hAnsi="Calibri" w:cs="Calibri"/>
          <w:b/>
          <w:bCs/>
          <w:spacing w:val="-2"/>
          <w:sz w:val="32"/>
          <w:szCs w:val="32"/>
        </w:rPr>
        <w:t>EXCEPTIONS</w:t>
      </w:r>
    </w:p>
    <w:p w14:paraId="5B0364D0" w14:textId="15B3A96D" w:rsidR="006174FE" w:rsidRDefault="006174FE" w:rsidP="006174FE">
      <w:pPr>
        <w:spacing w:line="225" w:lineRule="exact"/>
        <w:ind w:left="-630" w:right="-540"/>
        <w:jc w:val="both"/>
      </w:pPr>
      <w:r>
        <w:rPr>
          <w:rFonts w:ascii="Calibri" w:eastAsia="Calibri" w:hAnsi="Calibri" w:cs="Calibri"/>
          <w:b/>
          <w:bCs/>
          <w:spacing w:val="-2"/>
          <w:sz w:val="24"/>
          <w:szCs w:val="24"/>
        </w:rPr>
        <w:t xml:space="preserve">Instructions: </w:t>
      </w:r>
      <w:r>
        <w:t>Bidder</w:t>
      </w:r>
      <w:r>
        <w:rPr>
          <w:spacing w:val="-4"/>
        </w:rPr>
        <w:t xml:space="preserve"> </w:t>
      </w:r>
      <w:r>
        <w:t>should</w:t>
      </w:r>
      <w:r>
        <w:rPr>
          <w:spacing w:val="-4"/>
        </w:rPr>
        <w:t xml:space="preserve"> </w:t>
      </w:r>
      <w:r>
        <w:t>note</w:t>
      </w:r>
      <w:r>
        <w:rPr>
          <w:spacing w:val="-5"/>
        </w:rPr>
        <w:t xml:space="preserve"> </w:t>
      </w:r>
      <w:r>
        <w:t>all</w:t>
      </w:r>
      <w:r>
        <w:rPr>
          <w:spacing w:val="-4"/>
        </w:rPr>
        <w:t xml:space="preserve"> </w:t>
      </w:r>
      <w:r>
        <w:t>exceptions</w:t>
      </w:r>
      <w:r>
        <w:rPr>
          <w:spacing w:val="-4"/>
        </w:rPr>
        <w:t xml:space="preserve"> </w:t>
      </w:r>
      <w:r>
        <w:t>in</w:t>
      </w:r>
      <w:r>
        <w:rPr>
          <w:spacing w:val="-6"/>
        </w:rPr>
        <w:t xml:space="preserve"> </w:t>
      </w:r>
      <w:r>
        <w:t>space</w:t>
      </w:r>
      <w:r>
        <w:rPr>
          <w:spacing w:val="-4"/>
        </w:rPr>
        <w:t xml:space="preserve"> </w:t>
      </w:r>
      <w:r>
        <w:t>provided</w:t>
      </w:r>
      <w:r>
        <w:rPr>
          <w:spacing w:val="-3"/>
        </w:rPr>
        <w:t xml:space="preserve"> </w:t>
      </w:r>
      <w:r>
        <w:t>below.</w:t>
      </w:r>
      <w:r>
        <w:rPr>
          <w:spacing w:val="39"/>
        </w:rPr>
        <w:t xml:space="preserve"> </w:t>
      </w:r>
      <w:r>
        <w:t>List</w:t>
      </w:r>
      <w:r>
        <w:rPr>
          <w:spacing w:val="-3"/>
        </w:rPr>
        <w:t xml:space="preserve"> </w:t>
      </w:r>
      <w:r>
        <w:t>the</w:t>
      </w:r>
      <w:r>
        <w:rPr>
          <w:spacing w:val="-8"/>
        </w:rPr>
        <w:t xml:space="preserve"> s</w:t>
      </w:r>
      <w:r>
        <w:t>pecification</w:t>
      </w:r>
      <w:r>
        <w:rPr>
          <w:spacing w:val="-2"/>
        </w:rPr>
        <w:t xml:space="preserve"> </w:t>
      </w:r>
      <w:r>
        <w:t>in</w:t>
      </w:r>
      <w:r>
        <w:rPr>
          <w:spacing w:val="-1"/>
        </w:rPr>
        <w:t xml:space="preserve"> </w:t>
      </w:r>
      <w:r>
        <w:t>the</w:t>
      </w:r>
      <w:r>
        <w:rPr>
          <w:spacing w:val="-4"/>
        </w:rPr>
        <w:t xml:space="preserve"> </w:t>
      </w:r>
      <w:r>
        <w:t>column</w:t>
      </w:r>
      <w:r>
        <w:rPr>
          <w:spacing w:val="-2"/>
        </w:rPr>
        <w:t xml:space="preserve"> </w:t>
      </w:r>
      <w:r>
        <w:t>to</w:t>
      </w:r>
      <w:r>
        <w:rPr>
          <w:spacing w:val="-2"/>
        </w:rPr>
        <w:t xml:space="preserve"> </w:t>
      </w:r>
      <w:r>
        <w:t>the</w:t>
      </w:r>
      <w:r>
        <w:rPr>
          <w:spacing w:val="-1"/>
        </w:rPr>
        <w:t xml:space="preserve"> </w:t>
      </w:r>
      <w:r>
        <w:t>left</w:t>
      </w:r>
      <w:r>
        <w:rPr>
          <w:spacing w:val="-3"/>
        </w:rPr>
        <w:t xml:space="preserve"> </w:t>
      </w:r>
      <w:r>
        <w:t>and</w:t>
      </w:r>
      <w:r>
        <w:rPr>
          <w:spacing w:val="-3"/>
        </w:rPr>
        <w:t xml:space="preserve"> </w:t>
      </w:r>
      <w:r>
        <w:t>the</w:t>
      </w:r>
      <w:r>
        <w:rPr>
          <w:spacing w:val="-1"/>
        </w:rPr>
        <w:t xml:space="preserve"> </w:t>
      </w:r>
      <w:r>
        <w:t>exception</w:t>
      </w:r>
      <w:r>
        <w:rPr>
          <w:spacing w:val="-2"/>
        </w:rPr>
        <w:t xml:space="preserve"> </w:t>
      </w:r>
      <w:r>
        <w:t>in</w:t>
      </w:r>
      <w:r>
        <w:rPr>
          <w:spacing w:val="-4"/>
        </w:rPr>
        <w:t xml:space="preserve"> </w:t>
      </w:r>
      <w:r>
        <w:t>the</w:t>
      </w:r>
      <w:r>
        <w:rPr>
          <w:spacing w:val="-1"/>
        </w:rPr>
        <w:t xml:space="preserve"> </w:t>
      </w:r>
      <w:r>
        <w:t>column</w:t>
      </w:r>
      <w:r>
        <w:rPr>
          <w:spacing w:val="-4"/>
        </w:rPr>
        <w:t xml:space="preserve"> </w:t>
      </w:r>
      <w:r>
        <w:t>to</w:t>
      </w:r>
      <w:r>
        <w:rPr>
          <w:spacing w:val="-2"/>
        </w:rPr>
        <w:t xml:space="preserve"> </w:t>
      </w:r>
      <w:r>
        <w:t>the</w:t>
      </w:r>
      <w:r>
        <w:rPr>
          <w:spacing w:val="-1"/>
        </w:rPr>
        <w:t xml:space="preserve"> </w:t>
      </w:r>
      <w:r>
        <w:t>right.</w:t>
      </w:r>
      <w:r>
        <w:rPr>
          <w:spacing w:val="40"/>
        </w:rPr>
        <w:t xml:space="preserve"> </w:t>
      </w:r>
      <w:r>
        <w:t>Responses</w:t>
      </w:r>
      <w:r>
        <w:rPr>
          <w:spacing w:val="-3"/>
        </w:rPr>
        <w:t xml:space="preserve"> </w:t>
      </w:r>
      <w:r>
        <w:t>may</w:t>
      </w:r>
      <w:r>
        <w:rPr>
          <w:spacing w:val="-3"/>
        </w:rPr>
        <w:t xml:space="preserve"> </w:t>
      </w:r>
      <w:r>
        <w:t>be typed or hand-written.</w:t>
      </w:r>
      <w:r>
        <w:rPr>
          <w:spacing w:val="40"/>
        </w:rPr>
        <w:t xml:space="preserve"> </w:t>
      </w:r>
      <w:r>
        <w:t>Handwritten responses must be legible.</w:t>
      </w:r>
      <w:r>
        <w:rPr>
          <w:spacing w:val="40"/>
        </w:rPr>
        <w:t xml:space="preserve"> </w:t>
      </w:r>
      <w:r>
        <w:t>If additional space is needed, please print a duplicate copy of this sheet.</w:t>
      </w:r>
      <w:r>
        <w:rPr>
          <w:spacing w:val="40"/>
        </w:rPr>
        <w:t xml:space="preserve"> </w:t>
      </w:r>
      <w:r>
        <w:t>"Bidder’s Exceptions" page(s) should be returned with the bid submittal.</w:t>
      </w:r>
    </w:p>
    <w:p w14:paraId="0DECE932" w14:textId="422CE8C8" w:rsidR="006174FE" w:rsidRPr="006174FE" w:rsidRDefault="006174FE" w:rsidP="006174FE">
      <w:pPr>
        <w:pStyle w:val="ListParagraph"/>
        <w:ind w:left="0"/>
        <w:rPr>
          <w:rFonts w:ascii="Calibri" w:eastAsia="Calibri" w:hAnsi="Calibri" w:cs="Calibri"/>
          <w:sz w:val="24"/>
          <w:szCs w:val="24"/>
        </w:rPr>
      </w:pPr>
    </w:p>
    <w:p w14:paraId="4EF6AC94" w14:textId="24DA00AC" w:rsidR="00E674E6" w:rsidRDefault="006174FE" w:rsidP="006174FE">
      <w:pPr>
        <w:widowControl w:val="0"/>
        <w:autoSpaceDE w:val="0"/>
        <w:autoSpaceDN w:val="0"/>
        <w:spacing w:before="160" w:after="0" w:line="240" w:lineRule="auto"/>
        <w:rPr>
          <w:rFonts w:ascii="Calibri" w:eastAsia="Calibri" w:hAnsi="Calibri" w:cs="Calibri"/>
          <w:b/>
          <w:spacing w:val="-2"/>
        </w:rPr>
      </w:pPr>
      <w:r w:rsidRPr="006174FE">
        <w:rPr>
          <w:rFonts w:ascii="Calibri" w:eastAsia="Calibri" w:hAnsi="Calibri" w:cs="Calibri"/>
          <w:b/>
          <w:u w:val="single"/>
        </w:rPr>
        <w:t>Specification</w:t>
      </w:r>
      <w:r w:rsidR="00E674E6" w:rsidRPr="006174FE">
        <w:rPr>
          <w:rFonts w:ascii="Calibri" w:eastAsia="Calibri" w:hAnsi="Calibri" w:cs="Calibri"/>
          <w:b/>
          <w:spacing w:val="-2"/>
          <w:u w:val="single"/>
        </w:rPr>
        <w:t>/Detail</w:t>
      </w:r>
      <w:r w:rsidRPr="006174FE">
        <w:rPr>
          <w:rFonts w:ascii="Calibri" w:eastAsia="Calibri" w:hAnsi="Calibri" w:cs="Calibri"/>
          <w:b/>
          <w:spacing w:val="-2"/>
          <w:u w:val="single"/>
        </w:rPr>
        <w:t xml:space="preserve">  </w:t>
      </w:r>
      <w:r>
        <w:rPr>
          <w:rFonts w:ascii="Calibri" w:eastAsia="Calibri" w:hAnsi="Calibri" w:cs="Calibri"/>
          <w:b/>
          <w:spacing w:val="-2"/>
        </w:rPr>
        <w:t xml:space="preserve">                                                                               </w:t>
      </w:r>
      <w:r w:rsidRPr="006174FE">
        <w:rPr>
          <w:rFonts w:ascii="Calibri" w:eastAsia="Calibri" w:hAnsi="Calibri" w:cs="Calibri"/>
          <w:b/>
          <w:spacing w:val="-2"/>
          <w:u w:val="single"/>
        </w:rPr>
        <w:t xml:space="preserve">Exception </w:t>
      </w:r>
    </w:p>
    <w:p w14:paraId="359D049F" w14:textId="0320E891" w:rsidR="00E674E6" w:rsidRPr="006174FE" w:rsidRDefault="006174FE" w:rsidP="006174FE">
      <w:pPr>
        <w:widowControl w:val="0"/>
        <w:autoSpaceDE w:val="0"/>
        <w:autoSpaceDN w:val="0"/>
        <w:spacing w:before="160" w:after="0" w:line="240" w:lineRule="auto"/>
        <w:rPr>
          <w:b/>
          <w:sz w:val="20"/>
        </w:rPr>
      </w:pPr>
      <w:r>
        <w:rPr>
          <w:rFonts w:ascii="Calibri" w:eastAsia="Calibri" w:hAnsi="Calibri" w:cs="Calibri"/>
          <w:b/>
          <w:spacing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674E6" w:rsidRPr="006174FE"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4CC86" w14:textId="77777777" w:rsidR="00B95DAF" w:rsidRDefault="00B95DAF" w:rsidP="00B95DAF">
      <w:pPr>
        <w:spacing w:after="0" w:line="240" w:lineRule="auto"/>
      </w:pPr>
      <w:r>
        <w:separator/>
      </w:r>
    </w:p>
  </w:endnote>
  <w:endnote w:type="continuationSeparator" w:id="0">
    <w:p w14:paraId="2D2B3FE8" w14:textId="77777777" w:rsidR="00B95DAF" w:rsidRDefault="00B95DAF" w:rsidP="00B9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7551"/>
      <w:docPartObj>
        <w:docPartGallery w:val="Page Numbers (Bottom of Page)"/>
        <w:docPartUnique/>
      </w:docPartObj>
    </w:sdtPr>
    <w:sdtEndPr>
      <w:rPr>
        <w:noProof/>
      </w:rPr>
    </w:sdtEndPr>
    <w:sdtContent>
      <w:p w14:paraId="7BFFF87B" w14:textId="4957B277" w:rsidR="00B95DAF" w:rsidRDefault="00B95D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4D5100" w14:textId="77777777" w:rsidR="00B95DAF" w:rsidRDefault="00B95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FFB8" w14:textId="77777777" w:rsidR="00B95DAF" w:rsidRDefault="00B95DAF" w:rsidP="00B95DAF">
      <w:pPr>
        <w:spacing w:after="0" w:line="240" w:lineRule="auto"/>
      </w:pPr>
      <w:r>
        <w:separator/>
      </w:r>
    </w:p>
  </w:footnote>
  <w:footnote w:type="continuationSeparator" w:id="0">
    <w:p w14:paraId="01AF2576" w14:textId="77777777" w:rsidR="00B95DAF" w:rsidRDefault="00B95DAF" w:rsidP="00B95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93586"/>
    <w:multiLevelType w:val="hybridMultilevel"/>
    <w:tmpl w:val="0E2E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865617"/>
    <w:multiLevelType w:val="hybridMultilevel"/>
    <w:tmpl w:val="3D1E203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DB4056"/>
    <w:multiLevelType w:val="hybridMultilevel"/>
    <w:tmpl w:val="D5DE3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6D504E"/>
    <w:multiLevelType w:val="hybridMultilevel"/>
    <w:tmpl w:val="29AA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F6B33"/>
    <w:multiLevelType w:val="hybridMultilevel"/>
    <w:tmpl w:val="DF64A6D2"/>
    <w:lvl w:ilvl="0" w:tplc="7534C4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37D7E"/>
    <w:multiLevelType w:val="hybridMultilevel"/>
    <w:tmpl w:val="36A6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B7BF6"/>
    <w:multiLevelType w:val="hybridMultilevel"/>
    <w:tmpl w:val="D822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23B56"/>
    <w:multiLevelType w:val="hybridMultilevel"/>
    <w:tmpl w:val="3D985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4E7AC2"/>
    <w:multiLevelType w:val="hybridMultilevel"/>
    <w:tmpl w:val="5AA8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D2CB3"/>
    <w:multiLevelType w:val="hybridMultilevel"/>
    <w:tmpl w:val="F92E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D66F6"/>
    <w:multiLevelType w:val="hybridMultilevel"/>
    <w:tmpl w:val="A02653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2000A2"/>
    <w:multiLevelType w:val="hybridMultilevel"/>
    <w:tmpl w:val="CC92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4E270F"/>
    <w:multiLevelType w:val="hybridMultilevel"/>
    <w:tmpl w:val="231897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2E62A3"/>
    <w:multiLevelType w:val="hybridMultilevel"/>
    <w:tmpl w:val="99C6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75274"/>
    <w:multiLevelType w:val="hybridMultilevel"/>
    <w:tmpl w:val="EEDE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D0BB7"/>
    <w:multiLevelType w:val="hybridMultilevel"/>
    <w:tmpl w:val="5A32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F046F"/>
    <w:multiLevelType w:val="hybridMultilevel"/>
    <w:tmpl w:val="6CA8D19E"/>
    <w:lvl w:ilvl="0" w:tplc="204A21A0">
      <w:start w:val="1"/>
      <w:numFmt w:val="bullet"/>
      <w:lvlText w:val="•"/>
      <w:lvlJc w:val="left"/>
      <w:pPr>
        <w:ind w:left="160" w:hanging="126"/>
      </w:pPr>
      <w:rPr>
        <w:rFonts w:ascii="Arial" w:eastAsia="Arial" w:hAnsi="Arial" w:hint="default"/>
        <w:sz w:val="20"/>
        <w:szCs w:val="20"/>
      </w:rPr>
    </w:lvl>
    <w:lvl w:ilvl="1" w:tplc="63F63A6C">
      <w:start w:val="1"/>
      <w:numFmt w:val="bullet"/>
      <w:lvlText w:val="•"/>
      <w:lvlJc w:val="left"/>
      <w:pPr>
        <w:ind w:left="767" w:hanging="126"/>
      </w:pPr>
      <w:rPr>
        <w:rFonts w:hint="default"/>
      </w:rPr>
    </w:lvl>
    <w:lvl w:ilvl="2" w:tplc="B7769A5A">
      <w:start w:val="1"/>
      <w:numFmt w:val="bullet"/>
      <w:lvlText w:val="•"/>
      <w:lvlJc w:val="left"/>
      <w:pPr>
        <w:ind w:left="1920" w:hanging="126"/>
      </w:pPr>
      <w:rPr>
        <w:rFonts w:hint="default"/>
      </w:rPr>
    </w:lvl>
    <w:lvl w:ilvl="3" w:tplc="DADE2264">
      <w:start w:val="1"/>
      <w:numFmt w:val="bullet"/>
      <w:lvlText w:val="•"/>
      <w:lvlJc w:val="left"/>
      <w:pPr>
        <w:ind w:left="3072" w:hanging="126"/>
      </w:pPr>
      <w:rPr>
        <w:rFonts w:hint="default"/>
      </w:rPr>
    </w:lvl>
    <w:lvl w:ilvl="4" w:tplc="B1161BE4">
      <w:start w:val="1"/>
      <w:numFmt w:val="bullet"/>
      <w:lvlText w:val="•"/>
      <w:lvlJc w:val="left"/>
      <w:pPr>
        <w:ind w:left="4225" w:hanging="126"/>
      </w:pPr>
      <w:rPr>
        <w:rFonts w:hint="default"/>
      </w:rPr>
    </w:lvl>
    <w:lvl w:ilvl="5" w:tplc="4446B3F4">
      <w:start w:val="1"/>
      <w:numFmt w:val="bullet"/>
      <w:lvlText w:val="•"/>
      <w:lvlJc w:val="left"/>
      <w:pPr>
        <w:ind w:left="5377" w:hanging="126"/>
      </w:pPr>
      <w:rPr>
        <w:rFonts w:hint="default"/>
      </w:rPr>
    </w:lvl>
    <w:lvl w:ilvl="6" w:tplc="12EE908E">
      <w:start w:val="1"/>
      <w:numFmt w:val="bullet"/>
      <w:lvlText w:val="•"/>
      <w:lvlJc w:val="left"/>
      <w:pPr>
        <w:ind w:left="6530" w:hanging="126"/>
      </w:pPr>
      <w:rPr>
        <w:rFonts w:hint="default"/>
      </w:rPr>
    </w:lvl>
    <w:lvl w:ilvl="7" w:tplc="FB385EE8">
      <w:start w:val="1"/>
      <w:numFmt w:val="bullet"/>
      <w:lvlText w:val="•"/>
      <w:lvlJc w:val="left"/>
      <w:pPr>
        <w:ind w:left="7682" w:hanging="126"/>
      </w:pPr>
      <w:rPr>
        <w:rFonts w:hint="default"/>
      </w:rPr>
    </w:lvl>
    <w:lvl w:ilvl="8" w:tplc="7898F442">
      <w:start w:val="1"/>
      <w:numFmt w:val="bullet"/>
      <w:lvlText w:val="•"/>
      <w:lvlJc w:val="left"/>
      <w:pPr>
        <w:ind w:left="8835" w:hanging="126"/>
      </w:pPr>
      <w:rPr>
        <w:rFonts w:hint="default"/>
      </w:rPr>
    </w:lvl>
  </w:abstractNum>
  <w:abstractNum w:abstractNumId="26" w15:restartNumberingAfterBreak="0">
    <w:nsid w:val="6ADA72C4"/>
    <w:multiLevelType w:val="hybridMultilevel"/>
    <w:tmpl w:val="590E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B60C5"/>
    <w:multiLevelType w:val="hybridMultilevel"/>
    <w:tmpl w:val="73B66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13AD3"/>
    <w:multiLevelType w:val="hybridMultilevel"/>
    <w:tmpl w:val="BBDC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230176">
    <w:abstractNumId w:val="8"/>
  </w:num>
  <w:num w:numId="2" w16cid:durableId="267471826">
    <w:abstractNumId w:val="6"/>
  </w:num>
  <w:num w:numId="3" w16cid:durableId="1865245554">
    <w:abstractNumId w:val="5"/>
  </w:num>
  <w:num w:numId="4" w16cid:durableId="1219584899">
    <w:abstractNumId w:val="4"/>
  </w:num>
  <w:num w:numId="5" w16cid:durableId="1360668165">
    <w:abstractNumId w:val="7"/>
  </w:num>
  <w:num w:numId="6" w16cid:durableId="82848576">
    <w:abstractNumId w:val="3"/>
  </w:num>
  <w:num w:numId="7" w16cid:durableId="1291937286">
    <w:abstractNumId w:val="2"/>
  </w:num>
  <w:num w:numId="8" w16cid:durableId="1062946315">
    <w:abstractNumId w:val="1"/>
  </w:num>
  <w:num w:numId="9" w16cid:durableId="1058357464">
    <w:abstractNumId w:val="0"/>
  </w:num>
  <w:num w:numId="10" w16cid:durableId="1378696450">
    <w:abstractNumId w:val="14"/>
  </w:num>
  <w:num w:numId="11" w16cid:durableId="798844124">
    <w:abstractNumId w:val="13"/>
  </w:num>
  <w:num w:numId="12" w16cid:durableId="1328897365">
    <w:abstractNumId w:val="19"/>
  </w:num>
  <w:num w:numId="13" w16cid:durableId="1202789044">
    <w:abstractNumId w:val="25"/>
  </w:num>
  <w:num w:numId="14" w16cid:durableId="1225067894">
    <w:abstractNumId w:val="10"/>
  </w:num>
  <w:num w:numId="15" w16cid:durableId="754548176">
    <w:abstractNumId w:val="23"/>
  </w:num>
  <w:num w:numId="16" w16cid:durableId="647055659">
    <w:abstractNumId w:val="16"/>
  </w:num>
  <w:num w:numId="17" w16cid:durableId="1994480412">
    <w:abstractNumId w:val="11"/>
  </w:num>
  <w:num w:numId="18" w16cid:durableId="68112565">
    <w:abstractNumId w:val="26"/>
  </w:num>
  <w:num w:numId="19" w16cid:durableId="836843392">
    <w:abstractNumId w:val="24"/>
  </w:num>
  <w:num w:numId="20" w16cid:durableId="2049335048">
    <w:abstractNumId w:val="28"/>
  </w:num>
  <w:num w:numId="21" w16cid:durableId="15931878">
    <w:abstractNumId w:val="22"/>
  </w:num>
  <w:num w:numId="22" w16cid:durableId="1843812178">
    <w:abstractNumId w:val="15"/>
  </w:num>
  <w:num w:numId="23" w16cid:durableId="1581214633">
    <w:abstractNumId w:val="9"/>
  </w:num>
  <w:num w:numId="24" w16cid:durableId="139732801">
    <w:abstractNumId w:val="12"/>
  </w:num>
  <w:num w:numId="25" w16cid:durableId="1924333623">
    <w:abstractNumId w:val="27"/>
  </w:num>
  <w:num w:numId="26" w16cid:durableId="519045797">
    <w:abstractNumId w:val="17"/>
  </w:num>
  <w:num w:numId="27" w16cid:durableId="356934527">
    <w:abstractNumId w:val="18"/>
  </w:num>
  <w:num w:numId="28" w16cid:durableId="1407679327">
    <w:abstractNumId w:val="20"/>
  </w:num>
  <w:num w:numId="29" w16cid:durableId="5646126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3741D"/>
    <w:rsid w:val="0006063C"/>
    <w:rsid w:val="0008482E"/>
    <w:rsid w:val="0015074B"/>
    <w:rsid w:val="0029639D"/>
    <w:rsid w:val="002F768B"/>
    <w:rsid w:val="00314833"/>
    <w:rsid w:val="00323562"/>
    <w:rsid w:val="00326F90"/>
    <w:rsid w:val="00454ED1"/>
    <w:rsid w:val="004C6B98"/>
    <w:rsid w:val="00552358"/>
    <w:rsid w:val="005E4E11"/>
    <w:rsid w:val="006174FE"/>
    <w:rsid w:val="0068219B"/>
    <w:rsid w:val="006E76FA"/>
    <w:rsid w:val="00743F3A"/>
    <w:rsid w:val="00812AD6"/>
    <w:rsid w:val="00925DD2"/>
    <w:rsid w:val="00950C61"/>
    <w:rsid w:val="00955674"/>
    <w:rsid w:val="00A9527F"/>
    <w:rsid w:val="00AA1D8D"/>
    <w:rsid w:val="00AE781C"/>
    <w:rsid w:val="00B11AEB"/>
    <w:rsid w:val="00B47730"/>
    <w:rsid w:val="00B95DAF"/>
    <w:rsid w:val="00BE67B9"/>
    <w:rsid w:val="00C7423A"/>
    <w:rsid w:val="00CB0664"/>
    <w:rsid w:val="00CD4CB0"/>
    <w:rsid w:val="00CE78B1"/>
    <w:rsid w:val="00D817E0"/>
    <w:rsid w:val="00DF1C7C"/>
    <w:rsid w:val="00E674E6"/>
    <w:rsid w:val="00F3153A"/>
    <w:rsid w:val="00F724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9E53C"/>
  <w14:defaultImageDpi w14:val="300"/>
  <w15:docId w15:val="{BB9F0E0A-5DAA-477A-8152-D9B5093A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10CBD-9565-487D-80A3-7F3143D7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2995</Words>
  <Characters>17074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Raymond McKnight (DOA)</cp:lastModifiedBy>
  <cp:revision>3</cp:revision>
  <cp:lastPrinted>2026-05-11T15:50:00Z</cp:lastPrinted>
  <dcterms:created xsi:type="dcterms:W3CDTF">2026-05-11T15:52:00Z</dcterms:created>
  <dcterms:modified xsi:type="dcterms:W3CDTF">2026-05-11T18:04:00Z</dcterms:modified>
  <cp:category/>
</cp:coreProperties>
</file>