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C5ECE" w14:textId="7D8D3B17" w:rsidR="00950C61" w:rsidRPr="00950C61" w:rsidRDefault="00950C61">
      <w:pPr>
        <w:pStyle w:val="Heading1"/>
        <w:rPr>
          <w:sz w:val="24"/>
          <w:szCs w:val="24"/>
        </w:rPr>
      </w:pPr>
      <w:bookmarkStart w:id="0" w:name="_Hlk222384235"/>
      <w:r w:rsidRPr="00950C61">
        <w:rPr>
          <w:sz w:val="24"/>
          <w:szCs w:val="24"/>
        </w:rPr>
        <w:t>Attachment B – Specifications</w:t>
      </w:r>
    </w:p>
    <w:bookmarkEnd w:id="0"/>
    <w:p w14:paraId="11F8B8A3" w14:textId="69D4D731" w:rsidR="00950C61" w:rsidRPr="00950C61" w:rsidRDefault="00950C61" w:rsidP="00950C61">
      <w:pPr>
        <w:rPr>
          <w:color w:val="365F91" w:themeColor="accent1" w:themeShade="BF"/>
          <w:sz w:val="24"/>
          <w:szCs w:val="24"/>
        </w:rPr>
      </w:pPr>
      <w:r w:rsidRPr="00950C61">
        <w:rPr>
          <w:color w:val="365F91" w:themeColor="accent1" w:themeShade="BF"/>
          <w:sz w:val="24"/>
          <w:szCs w:val="24"/>
        </w:rPr>
        <w:t>RFx #30000</w:t>
      </w:r>
      <w:r w:rsidR="00314833">
        <w:rPr>
          <w:color w:val="365F91" w:themeColor="accent1" w:themeShade="BF"/>
          <w:sz w:val="24"/>
          <w:szCs w:val="24"/>
        </w:rPr>
        <w:t>25958</w:t>
      </w:r>
    </w:p>
    <w:p w14:paraId="05B59B68" w14:textId="7FB81378" w:rsidR="00743F3A" w:rsidRDefault="00F72441">
      <w:pPr>
        <w:pStyle w:val="Heading1"/>
      </w:pPr>
      <w:r>
        <w:t>SPECIFICATIONS – INTERNATIONAL MODEL CV515 SFA (2025) WITH DURALIFT DPM2-40DU</w:t>
      </w:r>
      <w:r w:rsidR="00E674E6">
        <w:t>, or equal</w:t>
      </w:r>
    </w:p>
    <w:p w14:paraId="23179C15" w14:textId="77777777" w:rsidR="00743F3A" w:rsidRDefault="00F72441">
      <w:pPr>
        <w:pStyle w:val="Heading2"/>
      </w:pPr>
      <w:r>
        <w:t>1. GENERAL DESCRIPTION</w:t>
      </w:r>
    </w:p>
    <w:p w14:paraId="5BCB870D" w14:textId="35836FB1" w:rsidR="00743F3A" w:rsidRDefault="00F72441">
      <w:r>
        <w:t>These specifications describe the minimum requirements for one new 4x4 truck equipped with a bucket lift. This vehicle shall be furnished complete with all necessary operating accessories, equipment, and manuals. The vehicle shall be new, unused, and of the manufacturer’s latest production model meeting or exceeding the requirements listed herein.</w:t>
      </w:r>
    </w:p>
    <w:p w14:paraId="2E5242ED" w14:textId="772A6A49" w:rsidR="00E674E6" w:rsidRDefault="00E674E6" w:rsidP="00E674E6">
      <w:pPr>
        <w:jc w:val="both"/>
      </w:pPr>
      <w:r>
        <w:t>A International Model CV151 SFA (2025) with Duralift DPM2-4ODU was used to develop the specifications below and establish equiv</w:t>
      </w:r>
      <w:r w:rsidR="0008482E">
        <w:t>alency</w:t>
      </w:r>
      <w:r>
        <w:t xml:space="preserve"> criteria. </w:t>
      </w:r>
      <w:r w:rsidRPr="00E674E6">
        <w:t>Equipment of similar style, type, character, quality, features, and purpose conforming to the following detailed requirements/specifications will be considered. For evaluation purposes, bidder's proposing an exception/equivalent option/feature to those specified herein, may be required to provide manufacturer/product information (catalogue sheets, detailed specifications, pictures, etc.). This information will be evaluated against the minimum requirements of this specification. Proposed submittals that are determined not to be equivalent to the established criteria will be rejected.</w:t>
      </w:r>
    </w:p>
    <w:p w14:paraId="2A08EB1F" w14:textId="77777777" w:rsidR="00743F3A" w:rsidRDefault="00F72441">
      <w:pPr>
        <w:pStyle w:val="Heading2"/>
      </w:pPr>
      <w:r>
        <w:t>2. VEHICLE CONFIGURATION</w:t>
      </w:r>
    </w:p>
    <w:p w14:paraId="3330BF3B" w14:textId="77777777" w:rsidR="00743F3A" w:rsidRDefault="00F72441">
      <w:r>
        <w:t>Model: International CV515 SFA (CV515)</w:t>
      </w:r>
      <w:r>
        <w:br/>
        <w:t>Axle Configuration: 4x4</w:t>
      </w:r>
      <w:r>
        <w:br/>
        <w:t>Mission: Bucket Lift Application</w:t>
      </w:r>
      <w:r>
        <w:br/>
        <w:t>Wheelbase: 189.00 in.</w:t>
      </w:r>
      <w:r>
        <w:br/>
        <w:t>CA: 107.80 in.</w:t>
      </w:r>
      <w:r>
        <w:br/>
        <w:t>Axle to Frame: 91.00 in.</w:t>
      </w:r>
      <w:r>
        <w:br/>
        <w:t>GVWR: 23,000 lbs (Calculated)</w:t>
      </w:r>
      <w:r>
        <w:br/>
        <w:t>GCWR: 30,000 lbs (Calculated)</w:t>
      </w:r>
      <w:r>
        <w:br/>
        <w:t>Grade Ability: 43.37% / 3.45% @ 55 MPH</w:t>
      </w:r>
      <w:r>
        <w:br/>
        <w:t>Geared Speed: 103.2 MPH</w:t>
      </w:r>
    </w:p>
    <w:p w14:paraId="70251266" w14:textId="77777777" w:rsidR="00743F3A" w:rsidRDefault="00F72441">
      <w:pPr>
        <w:pStyle w:val="Heading2"/>
      </w:pPr>
      <w:r>
        <w:t>3. ENGINE AND TRANSMISSION</w:t>
      </w:r>
    </w:p>
    <w:p w14:paraId="593FB655" w14:textId="77777777" w:rsidR="00743F3A" w:rsidRDefault="00F72441">
      <w:r>
        <w:t>Engine: International 6.6L EPA 2024 Diesel, 350 HP @ 2500 RPM, 750 lb-ft Torque @ 1400 RPM.</w:t>
      </w:r>
      <w:r>
        <w:br/>
        <w:t>Transmission: Allison 2750 RDS, 6-Speed Automatic with Double Overdrive, PTO Provision, and Less Retarder.</w:t>
      </w:r>
      <w:r>
        <w:br/>
        <w:t>Includes Park Pawl with 23,500-lb GVWR and 37,500-lb GCVW Max, On/Off Highway use.</w:t>
      </w:r>
      <w:r>
        <w:br/>
      </w:r>
      <w:r>
        <w:lastRenderedPageBreak/>
        <w:t>Governor Speed: 350 Peak HP (Max)</w:t>
      </w:r>
      <w:r>
        <w:br/>
        <w:t>PTO Control: Customer Intends to Install PTO at Right Side of Transmission.</w:t>
      </w:r>
    </w:p>
    <w:p w14:paraId="7C42CEA4" w14:textId="77777777" w:rsidR="00743F3A" w:rsidRDefault="00F72441">
      <w:pPr>
        <w:pStyle w:val="Heading2"/>
      </w:pPr>
      <w:r>
        <w:t>4. AXLES, SUSPENSION, AND BRAKES</w:t>
      </w:r>
    </w:p>
    <w:p w14:paraId="29FE5BC5" w14:textId="77777777" w:rsidR="00743F3A" w:rsidRDefault="00F72441">
      <w:r>
        <w:t>Front Axle: Dana Spicer 60-256, Single Reduction, 7,500-lb Capacity, Hub Piloted Wheels.</w:t>
      </w:r>
      <w:r>
        <w:br/>
        <w:t>Rear Axle: Dana Spicer S16-130, Single Reduction, 15,500-lb Capacity, 190 Wheel Ends, Gear Ratio: 4.30.</w:t>
      </w:r>
      <w:r>
        <w:br/>
        <w:t>Suspension, Rear: Single 15,500-lb Capacity, Vari-Rate Springs.</w:t>
      </w:r>
      <w:r>
        <w:br/>
        <w:t>Brakes: Meritor Quadraulic Hydraulic Disc Type, Four 64mm Diameter Pistons, ABS Equipped.</w:t>
      </w:r>
      <w:r>
        <w:br/>
        <w:t>Parking Brake: Bosch DSSA Type, Hydraulic Brake Chassis, Foot Operated in Cab.</w:t>
      </w:r>
      <w:r>
        <w:br/>
        <w:t>Dust Shields: Provided Front and Rear.</w:t>
      </w:r>
    </w:p>
    <w:p w14:paraId="1E136784" w14:textId="77777777" w:rsidR="00743F3A" w:rsidRDefault="00F72441">
      <w:pPr>
        <w:pStyle w:val="Heading2"/>
      </w:pPr>
      <w:r>
        <w:t>5. TIRES AND WHEELS</w:t>
      </w:r>
    </w:p>
    <w:p w14:paraId="6976E959" w14:textId="77777777" w:rsidR="00743F3A" w:rsidRDefault="00F72441">
      <w:r>
        <w:t>Front Tires: (4) 225/70R19.5 Load Range H HDR+ (Continental), 643 rev/mile, 87 MPH, Drive.</w:t>
      </w:r>
      <w:r>
        <w:br/>
        <w:t>Rear Tires: (4) 225/70R19.5 Load Range H HDR+ (Continental), 643 rev/mile, 87 MPH, Drive.</w:t>
      </w:r>
      <w:r>
        <w:br/>
        <w:t>Front Wheels: Accuride 50180 Disc, 19.5x6.75 Rims, 8-Stud, 275mm BC.</w:t>
      </w:r>
      <w:r>
        <w:br/>
        <w:t>Rear Wheels: Accuride 50180 Dual Disc, 19.5x6.75 Rims, 8-Stud, 275mm BC.</w:t>
      </w:r>
    </w:p>
    <w:p w14:paraId="11E2F698" w14:textId="77777777" w:rsidR="00743F3A" w:rsidRDefault="00F72441">
      <w:pPr>
        <w:pStyle w:val="Heading2"/>
      </w:pPr>
      <w:r>
        <w:t>6. CAB AND INTERIOR</w:t>
      </w:r>
    </w:p>
    <w:p w14:paraId="4B1AD0FA" w14:textId="77777777" w:rsidR="00743F3A" w:rsidRDefault="00F72441">
      <w:r>
        <w:t>Cab Type: Conventional Day Cab.</w:t>
      </w:r>
      <w:r>
        <w:br/>
        <w:t>Cab Interior: Trim Classic, Dark Ash Color.</w:t>
      </w:r>
      <w:r>
        <w:br/>
        <w:t>Seats: Driver High Back with Integral Headrest, Recline, Vinyl, Fixed Lumbar. Passenger Two-Man High Back Bench, Fold-Down Armrest, Vinyl.</w:t>
      </w:r>
      <w:r>
        <w:br/>
        <w:t>Windows: Power (2), Left and Right Door.</w:t>
      </w:r>
      <w:r>
        <w:br/>
        <w:t>Air Conditioning: Roof Mounted, Heater, Single Zone.</w:t>
      </w:r>
      <w:r>
        <w:br/>
        <w:t>Mirrors: Dual Heated, Power Adjust, Heated Turn Signal Indicators.</w:t>
      </w:r>
      <w:r>
        <w:br/>
        <w:t>Glass: All Windows Solar Absorbing, Tint.</w:t>
      </w:r>
      <w:r>
        <w:br/>
        <w:t>Air Bags: Front Driver &amp; Passenger, Seat Mounted Side Impact, Side Curtain.</w:t>
      </w:r>
    </w:p>
    <w:p w14:paraId="5ECFE3A8" w14:textId="77777777" w:rsidR="00743F3A" w:rsidRDefault="00F72441">
      <w:pPr>
        <w:pStyle w:val="Heading2"/>
      </w:pPr>
      <w:r>
        <w:t>7. ELECTRICAL AND LIGHTING</w:t>
      </w:r>
    </w:p>
    <w:p w14:paraId="685D7FE4" w14:textId="77777777" w:rsidR="00743F3A" w:rsidRDefault="00F72441">
      <w:r>
        <w:t>Alternator: Denso SC6, 12V, 220 Amp.</w:t>
      </w:r>
      <w:r>
        <w:br/>
        <w:t>Battery System: (2) VARTA 12V 1300CCA Maintenance-Free.</w:t>
      </w:r>
      <w:r>
        <w:br/>
        <w:t>Lighting: Halogen Composite Headlights, Amber LED Clearance/Marker Lights, Daytime Running Lights.</w:t>
      </w:r>
      <w:r>
        <w:br/>
        <w:t>Trailer Connector: 7-Way Socket Rear of Frame.</w:t>
      </w:r>
      <w:r>
        <w:br/>
        <w:t>Rear View Camera System with Interface to Monitor.</w:t>
      </w:r>
      <w:r>
        <w:br/>
        <w:t>Back-Up Alarm: Electric, 102 dBA.</w:t>
      </w:r>
      <w:r>
        <w:br/>
        <w:t>Radio AM/FM/USB Input/SD Card Slot with 4.2” Color Display.</w:t>
      </w:r>
      <w:r>
        <w:br/>
        <w:t>Speakers: (6).</w:t>
      </w:r>
    </w:p>
    <w:p w14:paraId="66004231" w14:textId="77777777" w:rsidR="00743F3A" w:rsidRDefault="00F72441">
      <w:pPr>
        <w:pStyle w:val="Heading2"/>
      </w:pPr>
      <w:r>
        <w:lastRenderedPageBreak/>
        <w:t>8. BODY AND EQUIPMENT</w:t>
      </w:r>
    </w:p>
    <w:p w14:paraId="32F82F03" w14:textId="77777777" w:rsidR="00F72441" w:rsidRDefault="00F72441" w:rsidP="00F72441">
      <w:pPr>
        <w:pStyle w:val="NoSpacing"/>
      </w:pPr>
      <w:r>
        <w:t>Bucket Lift: Duralift DPM2-40DU, Telescopic/Articulating Aerial Device.</w:t>
      </w:r>
      <w:r>
        <w:br/>
        <w:t>Body Builder Wiring: Separate Ground/Backup, Stop/Turn/Tail Circuits.</w:t>
      </w:r>
      <w:r>
        <w:br/>
        <w:t>DEF Tank: 6.75 US Gal (26L), Mounted Outside Right Rail.</w:t>
      </w:r>
      <w:r>
        <w:br/>
        <w:t>Fuel Tank: 40 US Gal (151L), Plastic Rectangular, Mounted Between Frame Rails.</w:t>
      </w:r>
      <w:r>
        <w:br/>
        <w:t>Frame: High Strength Low Alloy Steel, 50,000 PSI Yield.</w:t>
      </w:r>
      <w:r>
        <w:br/>
        <w:t>Front Bumper: Contoured, Painted Black.</w:t>
      </w:r>
      <w:r>
        <w:br/>
        <w:t>Paint: Base Coat/Clear Coat, 2-Tone (International White, Code 9219).</w:t>
      </w:r>
    </w:p>
    <w:p w14:paraId="76305E6D" w14:textId="77777777" w:rsidR="00F72441" w:rsidRDefault="00F72441" w:rsidP="00F72441">
      <w:pPr>
        <w:pStyle w:val="NoSpacing"/>
      </w:pPr>
      <w:r>
        <w:t>Body to include tool compartments.</w:t>
      </w:r>
    </w:p>
    <w:p w14:paraId="38A381B8" w14:textId="77777777" w:rsidR="00743F3A" w:rsidRDefault="00F72441">
      <w:pPr>
        <w:pStyle w:val="Heading2"/>
      </w:pPr>
      <w:r>
        <w:t>9. OUTRIGGERS</w:t>
      </w:r>
    </w:p>
    <w:p w14:paraId="73B44F13" w14:textId="77777777" w:rsidR="00F72441" w:rsidRDefault="00F72441" w:rsidP="00F72441">
      <w:pPr>
        <w:pStyle w:val="NoSpacing"/>
      </w:pPr>
      <w:r>
        <w:t>Hydraulic A-frame with integrated sub-base</w:t>
      </w:r>
    </w:p>
    <w:p w14:paraId="674A86EF" w14:textId="77777777" w:rsidR="00F72441" w:rsidRPr="00F72441" w:rsidRDefault="00F72441" w:rsidP="00F72441">
      <w:pPr>
        <w:pStyle w:val="NoSpacing"/>
      </w:pPr>
      <w:r>
        <w:t>Located directly behind the cab</w:t>
      </w:r>
      <w:r>
        <w:br/>
        <w:t>Maximum spread: 115 inches</w:t>
      </w:r>
      <w:r>
        <w:br/>
        <w:t xml:space="preserve"> Electric interlock</w:t>
      </w:r>
      <w:r>
        <w:br/>
        <w:t xml:space="preserve"> Weather-proof sealed electric control switches, mounted in aluminum boxes at rear</w:t>
      </w:r>
    </w:p>
    <w:p w14:paraId="3127628E" w14:textId="77777777" w:rsidR="00743F3A" w:rsidRDefault="00F72441">
      <w:pPr>
        <w:pStyle w:val="Heading2"/>
      </w:pPr>
      <w:r>
        <w:t>10. COMPLIANCE AND WARRANTY</w:t>
      </w:r>
    </w:p>
    <w:p w14:paraId="4EFCB25C" w14:textId="77777777" w:rsidR="00743F3A" w:rsidRDefault="00F72441">
      <w:r>
        <w:t>Vehicle shall comply with EPA 2025 emission standards and all applicable FMVSS requirements.</w:t>
      </w:r>
      <w:r>
        <w:br/>
        <w:t>Warranty: Standard CV515 Warranty, Effective with Vehicles Built December 3, 2018 or Later, CTS-3000A.</w:t>
      </w:r>
      <w:r>
        <w:br/>
        <w:t>The vehicle shall include all manufacturer’s standard printed warranties covering defects in materials and workmanship.</w:t>
      </w:r>
    </w:p>
    <w:p w14:paraId="6D12DBE7" w14:textId="77777777" w:rsidR="00E674E6" w:rsidRDefault="00E674E6"/>
    <w:p w14:paraId="7E972F4D" w14:textId="77777777" w:rsidR="00E674E6" w:rsidRDefault="00E674E6"/>
    <w:p w14:paraId="2BD4EE07" w14:textId="77777777" w:rsidR="00E674E6" w:rsidRDefault="00E674E6"/>
    <w:p w14:paraId="2E5F16B7" w14:textId="77777777" w:rsidR="00E674E6" w:rsidRDefault="00E674E6"/>
    <w:p w14:paraId="780ABAB6" w14:textId="77777777" w:rsidR="00E674E6" w:rsidRDefault="00E674E6"/>
    <w:p w14:paraId="61085FB6" w14:textId="77777777" w:rsidR="00E674E6" w:rsidRDefault="00E674E6"/>
    <w:p w14:paraId="2BFA83D7" w14:textId="77777777" w:rsidR="00E674E6" w:rsidRDefault="00E674E6"/>
    <w:p w14:paraId="623C008F" w14:textId="77777777" w:rsidR="00E674E6" w:rsidRDefault="00E674E6"/>
    <w:p w14:paraId="7CE863A9" w14:textId="77777777" w:rsidR="00E674E6" w:rsidRDefault="00E674E6"/>
    <w:p w14:paraId="27761233" w14:textId="77777777" w:rsidR="00E674E6" w:rsidRDefault="00E674E6"/>
    <w:p w14:paraId="0BDB0DE6" w14:textId="77777777" w:rsidR="00E674E6" w:rsidRDefault="00E674E6"/>
    <w:p w14:paraId="395933DA" w14:textId="77777777" w:rsidR="00E674E6" w:rsidRDefault="00E674E6"/>
    <w:p w14:paraId="31697E23" w14:textId="77777777" w:rsidR="00E674E6" w:rsidRPr="00E674E6" w:rsidRDefault="00E674E6" w:rsidP="00E674E6">
      <w:pPr>
        <w:widowControl w:val="0"/>
        <w:autoSpaceDE w:val="0"/>
        <w:autoSpaceDN w:val="0"/>
        <w:spacing w:before="282" w:after="0" w:line="240" w:lineRule="auto"/>
        <w:ind w:left="2310" w:right="2310"/>
        <w:jc w:val="center"/>
        <w:outlineLvl w:val="0"/>
        <w:rPr>
          <w:rFonts w:ascii="Calibri" w:eastAsia="Calibri" w:hAnsi="Calibri" w:cs="Calibri"/>
          <w:b/>
          <w:bCs/>
          <w:sz w:val="32"/>
          <w:szCs w:val="32"/>
        </w:rPr>
      </w:pPr>
      <w:r w:rsidRPr="00E674E6">
        <w:rPr>
          <w:rFonts w:ascii="Calibri" w:eastAsia="Calibri" w:hAnsi="Calibri" w:cs="Calibri"/>
          <w:b/>
          <w:bCs/>
          <w:sz w:val="32"/>
          <w:szCs w:val="32"/>
        </w:rPr>
        <w:lastRenderedPageBreak/>
        <w:t>BIDDER’S</w:t>
      </w:r>
      <w:r w:rsidRPr="00E674E6">
        <w:rPr>
          <w:rFonts w:ascii="Calibri" w:eastAsia="Calibri" w:hAnsi="Calibri" w:cs="Calibri"/>
          <w:b/>
          <w:bCs/>
          <w:spacing w:val="-14"/>
          <w:sz w:val="32"/>
          <w:szCs w:val="32"/>
        </w:rPr>
        <w:t xml:space="preserve"> </w:t>
      </w:r>
      <w:r w:rsidRPr="00E674E6">
        <w:rPr>
          <w:rFonts w:ascii="Calibri" w:eastAsia="Calibri" w:hAnsi="Calibri" w:cs="Calibri"/>
          <w:b/>
          <w:bCs/>
          <w:spacing w:val="-2"/>
          <w:sz w:val="32"/>
          <w:szCs w:val="32"/>
        </w:rPr>
        <w:t>EXCEPTIONS</w:t>
      </w:r>
    </w:p>
    <w:p w14:paraId="3718D6D6" w14:textId="77777777" w:rsidR="00E674E6" w:rsidRPr="00E674E6" w:rsidRDefault="00E674E6" w:rsidP="00E674E6">
      <w:pPr>
        <w:widowControl w:val="0"/>
        <w:autoSpaceDE w:val="0"/>
        <w:autoSpaceDN w:val="0"/>
        <w:spacing w:before="25" w:after="0" w:line="240" w:lineRule="auto"/>
        <w:rPr>
          <w:rFonts w:ascii="Calibri" w:eastAsia="Calibri" w:hAnsi="Calibri" w:cs="Calibri"/>
          <w:b/>
          <w:sz w:val="20"/>
        </w:rPr>
      </w:pPr>
      <w:r w:rsidRPr="00E674E6">
        <w:rPr>
          <w:rFonts w:ascii="Calibri" w:eastAsia="Calibri" w:hAnsi="Calibri" w:cs="Calibri"/>
          <w:noProof/>
        </w:rPr>
        <mc:AlternateContent>
          <mc:Choice Requires="wpg">
            <w:drawing>
              <wp:anchor distT="0" distB="0" distL="0" distR="0" simplePos="0" relativeHeight="251659264" behindDoc="1" locked="0" layoutInCell="1" allowOverlap="1" wp14:anchorId="328CE85E" wp14:editId="62BB3EE1">
                <wp:simplePos x="0" y="0"/>
                <wp:positionH relativeFrom="page">
                  <wp:posOffset>382524</wp:posOffset>
                </wp:positionH>
                <wp:positionV relativeFrom="paragraph">
                  <wp:posOffset>186714</wp:posOffset>
                </wp:positionV>
                <wp:extent cx="7009130" cy="210058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9130" cy="2100580"/>
                          <a:chOff x="0" y="0"/>
                          <a:chExt cx="7009130" cy="2100580"/>
                        </a:xfrm>
                      </wpg:grpSpPr>
                      <wps:wsp>
                        <wps:cNvPr id="25" name="Graphic 25"/>
                        <wps:cNvSpPr/>
                        <wps:spPr>
                          <a:xfrm>
                            <a:off x="0" y="0"/>
                            <a:ext cx="7009130" cy="2100580"/>
                          </a:xfrm>
                          <a:custGeom>
                            <a:avLst/>
                            <a:gdLst/>
                            <a:ahLst/>
                            <a:cxnLst/>
                            <a:rect l="l" t="t" r="r" b="b"/>
                            <a:pathLst>
                              <a:path w="7009130" h="2100580">
                                <a:moveTo>
                                  <a:pt x="6096" y="1141488"/>
                                </a:moveTo>
                                <a:lnTo>
                                  <a:pt x="0" y="1141488"/>
                                </a:lnTo>
                                <a:lnTo>
                                  <a:pt x="0" y="1427988"/>
                                </a:lnTo>
                                <a:lnTo>
                                  <a:pt x="0" y="1712976"/>
                                </a:lnTo>
                                <a:lnTo>
                                  <a:pt x="6096" y="1712976"/>
                                </a:lnTo>
                                <a:lnTo>
                                  <a:pt x="6096" y="1427988"/>
                                </a:lnTo>
                                <a:lnTo>
                                  <a:pt x="6096" y="1141488"/>
                                </a:lnTo>
                                <a:close/>
                              </a:path>
                              <a:path w="7009130" h="2100580">
                                <a:moveTo>
                                  <a:pt x="6096" y="569988"/>
                                </a:moveTo>
                                <a:lnTo>
                                  <a:pt x="0" y="569988"/>
                                </a:lnTo>
                                <a:lnTo>
                                  <a:pt x="0" y="856488"/>
                                </a:lnTo>
                                <a:lnTo>
                                  <a:pt x="0" y="1141476"/>
                                </a:lnTo>
                                <a:lnTo>
                                  <a:pt x="6096" y="1141476"/>
                                </a:lnTo>
                                <a:lnTo>
                                  <a:pt x="6096" y="856488"/>
                                </a:lnTo>
                                <a:lnTo>
                                  <a:pt x="6096" y="569988"/>
                                </a:lnTo>
                                <a:close/>
                              </a:path>
                              <a:path w="7009130" h="2100580">
                                <a:moveTo>
                                  <a:pt x="989380" y="1861185"/>
                                </a:moveTo>
                                <a:lnTo>
                                  <a:pt x="74676" y="1861185"/>
                                </a:lnTo>
                                <a:lnTo>
                                  <a:pt x="74676" y="1870329"/>
                                </a:lnTo>
                                <a:lnTo>
                                  <a:pt x="989380" y="1870329"/>
                                </a:lnTo>
                                <a:lnTo>
                                  <a:pt x="989380" y="1861185"/>
                                </a:lnTo>
                                <a:close/>
                              </a:path>
                              <a:path w="7009130" h="2100580">
                                <a:moveTo>
                                  <a:pt x="989380" y="1574292"/>
                                </a:moveTo>
                                <a:lnTo>
                                  <a:pt x="74676" y="1574292"/>
                                </a:lnTo>
                                <a:lnTo>
                                  <a:pt x="74676" y="1583436"/>
                                </a:lnTo>
                                <a:lnTo>
                                  <a:pt x="989380" y="1583436"/>
                                </a:lnTo>
                                <a:lnTo>
                                  <a:pt x="989380" y="1574292"/>
                                </a:lnTo>
                                <a:close/>
                              </a:path>
                              <a:path w="7009130" h="2100580">
                                <a:moveTo>
                                  <a:pt x="989380" y="1287780"/>
                                </a:moveTo>
                                <a:lnTo>
                                  <a:pt x="74676" y="1287780"/>
                                </a:lnTo>
                                <a:lnTo>
                                  <a:pt x="74676" y="1296924"/>
                                </a:lnTo>
                                <a:lnTo>
                                  <a:pt x="989380" y="1296924"/>
                                </a:lnTo>
                                <a:lnTo>
                                  <a:pt x="989380" y="1287780"/>
                                </a:lnTo>
                                <a:close/>
                              </a:path>
                              <a:path w="7009130" h="2100580">
                                <a:moveTo>
                                  <a:pt x="6933819" y="1861185"/>
                                </a:moveTo>
                                <a:lnTo>
                                  <a:pt x="1446530" y="1861185"/>
                                </a:lnTo>
                                <a:lnTo>
                                  <a:pt x="1446530" y="1870329"/>
                                </a:lnTo>
                                <a:lnTo>
                                  <a:pt x="6933819" y="1870329"/>
                                </a:lnTo>
                                <a:lnTo>
                                  <a:pt x="6933819" y="1861185"/>
                                </a:lnTo>
                                <a:close/>
                              </a:path>
                              <a:path w="7009130" h="2100580">
                                <a:moveTo>
                                  <a:pt x="6933819" y="1574292"/>
                                </a:moveTo>
                                <a:lnTo>
                                  <a:pt x="1446530" y="1574292"/>
                                </a:lnTo>
                                <a:lnTo>
                                  <a:pt x="1446530" y="1583436"/>
                                </a:lnTo>
                                <a:lnTo>
                                  <a:pt x="6933819" y="1583436"/>
                                </a:lnTo>
                                <a:lnTo>
                                  <a:pt x="6933819" y="1574292"/>
                                </a:lnTo>
                                <a:close/>
                              </a:path>
                              <a:path w="7009130" h="2100580">
                                <a:moveTo>
                                  <a:pt x="6933819" y="1287780"/>
                                </a:moveTo>
                                <a:lnTo>
                                  <a:pt x="1446530" y="1287780"/>
                                </a:lnTo>
                                <a:lnTo>
                                  <a:pt x="1446530" y="1296924"/>
                                </a:lnTo>
                                <a:lnTo>
                                  <a:pt x="6933819" y="1296924"/>
                                </a:lnTo>
                                <a:lnTo>
                                  <a:pt x="6933819" y="1287780"/>
                                </a:lnTo>
                                <a:close/>
                              </a:path>
                              <a:path w="7009130" h="2100580">
                                <a:moveTo>
                                  <a:pt x="7008622" y="1713052"/>
                                </a:moveTo>
                                <a:lnTo>
                                  <a:pt x="7002526" y="1713052"/>
                                </a:lnTo>
                                <a:lnTo>
                                  <a:pt x="7002526" y="1897773"/>
                                </a:lnTo>
                                <a:lnTo>
                                  <a:pt x="7002526" y="2094357"/>
                                </a:lnTo>
                                <a:lnTo>
                                  <a:pt x="6096" y="2094357"/>
                                </a:lnTo>
                                <a:lnTo>
                                  <a:pt x="6096" y="1897773"/>
                                </a:lnTo>
                                <a:lnTo>
                                  <a:pt x="6096" y="1713052"/>
                                </a:lnTo>
                                <a:lnTo>
                                  <a:pt x="0" y="1713052"/>
                                </a:lnTo>
                                <a:lnTo>
                                  <a:pt x="0" y="1897773"/>
                                </a:lnTo>
                                <a:lnTo>
                                  <a:pt x="0" y="2094357"/>
                                </a:lnTo>
                                <a:lnTo>
                                  <a:pt x="0" y="2100453"/>
                                </a:lnTo>
                                <a:lnTo>
                                  <a:pt x="6096" y="2100453"/>
                                </a:lnTo>
                                <a:lnTo>
                                  <a:pt x="7002526" y="2100453"/>
                                </a:lnTo>
                                <a:lnTo>
                                  <a:pt x="7008622" y="2100453"/>
                                </a:lnTo>
                                <a:lnTo>
                                  <a:pt x="7008622" y="2094357"/>
                                </a:lnTo>
                                <a:lnTo>
                                  <a:pt x="7008622" y="1897773"/>
                                </a:lnTo>
                                <a:lnTo>
                                  <a:pt x="7008622" y="1713052"/>
                                </a:lnTo>
                                <a:close/>
                              </a:path>
                              <a:path w="7009130" h="2100580">
                                <a:moveTo>
                                  <a:pt x="7008622" y="1141488"/>
                                </a:moveTo>
                                <a:lnTo>
                                  <a:pt x="7002526" y="1141488"/>
                                </a:lnTo>
                                <a:lnTo>
                                  <a:pt x="7002526" y="1427988"/>
                                </a:lnTo>
                                <a:lnTo>
                                  <a:pt x="7002526" y="1712976"/>
                                </a:lnTo>
                                <a:lnTo>
                                  <a:pt x="7008622" y="1712976"/>
                                </a:lnTo>
                                <a:lnTo>
                                  <a:pt x="7008622" y="1427988"/>
                                </a:lnTo>
                                <a:lnTo>
                                  <a:pt x="7008622" y="1141488"/>
                                </a:lnTo>
                                <a:close/>
                              </a:path>
                              <a:path w="7009130" h="2100580">
                                <a:moveTo>
                                  <a:pt x="7008622" y="569988"/>
                                </a:moveTo>
                                <a:lnTo>
                                  <a:pt x="7002526" y="569988"/>
                                </a:lnTo>
                                <a:lnTo>
                                  <a:pt x="7002526" y="856488"/>
                                </a:lnTo>
                                <a:lnTo>
                                  <a:pt x="7002526" y="1141476"/>
                                </a:lnTo>
                                <a:lnTo>
                                  <a:pt x="7008622" y="1141476"/>
                                </a:lnTo>
                                <a:lnTo>
                                  <a:pt x="7008622" y="856488"/>
                                </a:lnTo>
                                <a:lnTo>
                                  <a:pt x="7008622" y="569988"/>
                                </a:lnTo>
                                <a:close/>
                              </a:path>
                              <a:path w="7009130" h="2100580">
                                <a:moveTo>
                                  <a:pt x="7008622" y="0"/>
                                </a:moveTo>
                                <a:lnTo>
                                  <a:pt x="7002526" y="0"/>
                                </a:lnTo>
                                <a:lnTo>
                                  <a:pt x="6096" y="0"/>
                                </a:lnTo>
                                <a:lnTo>
                                  <a:pt x="0" y="0"/>
                                </a:lnTo>
                                <a:lnTo>
                                  <a:pt x="0" y="6096"/>
                                </a:lnTo>
                                <a:lnTo>
                                  <a:pt x="0" y="202692"/>
                                </a:lnTo>
                                <a:lnTo>
                                  <a:pt x="0" y="387096"/>
                                </a:lnTo>
                                <a:lnTo>
                                  <a:pt x="0" y="569976"/>
                                </a:lnTo>
                                <a:lnTo>
                                  <a:pt x="6096" y="569976"/>
                                </a:lnTo>
                                <a:lnTo>
                                  <a:pt x="6096" y="387096"/>
                                </a:lnTo>
                                <a:lnTo>
                                  <a:pt x="6096" y="202692"/>
                                </a:lnTo>
                                <a:lnTo>
                                  <a:pt x="6096" y="6096"/>
                                </a:lnTo>
                                <a:lnTo>
                                  <a:pt x="7002526" y="6096"/>
                                </a:lnTo>
                                <a:lnTo>
                                  <a:pt x="7002526" y="202692"/>
                                </a:lnTo>
                                <a:lnTo>
                                  <a:pt x="7002526" y="387096"/>
                                </a:lnTo>
                                <a:lnTo>
                                  <a:pt x="7002526" y="569976"/>
                                </a:lnTo>
                                <a:lnTo>
                                  <a:pt x="7008622" y="569976"/>
                                </a:lnTo>
                                <a:lnTo>
                                  <a:pt x="7008622" y="387096"/>
                                </a:lnTo>
                                <a:lnTo>
                                  <a:pt x="7008622" y="202692"/>
                                </a:lnTo>
                                <a:lnTo>
                                  <a:pt x="7008622" y="6096"/>
                                </a:lnTo>
                                <a:lnTo>
                                  <a:pt x="7008622" y="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74676" y="45719"/>
                            <a:ext cx="6778625" cy="977265"/>
                          </a:xfrm>
                          <a:prstGeom prst="rect">
                            <a:avLst/>
                          </a:prstGeom>
                        </wps:spPr>
                        <wps:txbx>
                          <w:txbxContent>
                            <w:p w14:paraId="186269FE" w14:textId="77777777" w:rsidR="00E674E6" w:rsidRDefault="00E674E6" w:rsidP="00E674E6">
                              <w:pPr>
                                <w:spacing w:line="225" w:lineRule="exact"/>
                              </w:pPr>
                              <w:r>
                                <w:rPr>
                                  <w:b/>
                                </w:rPr>
                                <w:t>Instructions:</w:t>
                              </w:r>
                              <w:r>
                                <w:rPr>
                                  <w:b/>
                                  <w:spacing w:val="-5"/>
                                </w:rPr>
                                <w:t xml:space="preserve"> </w:t>
                              </w:r>
                              <w:r>
                                <w:t>Bidder</w:t>
                              </w:r>
                              <w:r>
                                <w:rPr>
                                  <w:spacing w:val="-4"/>
                                </w:rPr>
                                <w:t xml:space="preserve"> </w:t>
                              </w:r>
                              <w:r>
                                <w:t>should</w:t>
                              </w:r>
                              <w:r>
                                <w:rPr>
                                  <w:spacing w:val="-4"/>
                                </w:rPr>
                                <w:t xml:space="preserve"> </w:t>
                              </w:r>
                              <w:r>
                                <w:t>note</w:t>
                              </w:r>
                              <w:r>
                                <w:rPr>
                                  <w:spacing w:val="-5"/>
                                </w:rPr>
                                <w:t xml:space="preserve"> </w:t>
                              </w:r>
                              <w:r>
                                <w:t>all</w:t>
                              </w:r>
                              <w:r>
                                <w:rPr>
                                  <w:spacing w:val="-4"/>
                                </w:rPr>
                                <w:t xml:space="preserve"> </w:t>
                              </w:r>
                              <w:r>
                                <w:t>exceptions</w:t>
                              </w:r>
                              <w:r>
                                <w:rPr>
                                  <w:spacing w:val="-4"/>
                                </w:rPr>
                                <w:t xml:space="preserve"> </w:t>
                              </w:r>
                              <w:r>
                                <w:t>in</w:t>
                              </w:r>
                              <w:r>
                                <w:rPr>
                                  <w:spacing w:val="-6"/>
                                </w:rPr>
                                <w:t xml:space="preserve"> </w:t>
                              </w:r>
                              <w:r>
                                <w:t>space</w:t>
                              </w:r>
                              <w:r>
                                <w:rPr>
                                  <w:spacing w:val="-4"/>
                                </w:rPr>
                                <w:t xml:space="preserve"> </w:t>
                              </w:r>
                              <w:r>
                                <w:t>provided</w:t>
                              </w:r>
                              <w:r>
                                <w:rPr>
                                  <w:spacing w:val="-3"/>
                                </w:rPr>
                                <w:t xml:space="preserve"> </w:t>
                              </w:r>
                              <w:r>
                                <w:t>below.</w:t>
                              </w:r>
                              <w:r>
                                <w:rPr>
                                  <w:spacing w:val="39"/>
                                </w:rPr>
                                <w:t xml:space="preserve"> </w:t>
                              </w:r>
                              <w:r>
                                <w:t>List</w:t>
                              </w:r>
                              <w:r>
                                <w:rPr>
                                  <w:spacing w:val="-3"/>
                                </w:rPr>
                                <w:t xml:space="preserve"> </w:t>
                              </w:r>
                              <w:r>
                                <w:t>the</w:t>
                              </w:r>
                              <w:r>
                                <w:rPr>
                                  <w:spacing w:val="-8"/>
                                </w:rPr>
                                <w:t xml:space="preserve"> </w:t>
                              </w:r>
                              <w:r>
                                <w:t>detail</w:t>
                              </w:r>
                              <w:r>
                                <w:rPr>
                                  <w:spacing w:val="-4"/>
                                </w:rPr>
                                <w:t xml:space="preserve"> </w:t>
                              </w:r>
                              <w:r>
                                <w:t>number</w:t>
                              </w:r>
                              <w:r>
                                <w:rPr>
                                  <w:spacing w:val="-4"/>
                                </w:rPr>
                                <w:t xml:space="preserve"> </w:t>
                              </w:r>
                              <w:r>
                                <w:t>from</w:t>
                              </w:r>
                              <w:r>
                                <w:rPr>
                                  <w:spacing w:val="-5"/>
                                </w:rPr>
                                <w:t xml:space="preserve"> the</w:t>
                              </w:r>
                            </w:p>
                            <w:p w14:paraId="1288F62A" w14:textId="77777777" w:rsidR="00E674E6" w:rsidRDefault="00E674E6" w:rsidP="00E674E6">
                              <w:pPr>
                                <w:spacing w:before="22" w:line="256" w:lineRule="auto"/>
                              </w:pPr>
                              <w:r>
                                <w:t>aforementioned</w:t>
                              </w:r>
                              <w:r>
                                <w:rPr>
                                  <w:spacing w:val="-4"/>
                                </w:rPr>
                                <w:t xml:space="preserve"> </w:t>
                              </w:r>
                              <w:r>
                                <w:t>specification</w:t>
                              </w:r>
                              <w:r>
                                <w:rPr>
                                  <w:spacing w:val="-2"/>
                                </w:rPr>
                                <w:t xml:space="preserve"> </w:t>
                              </w:r>
                              <w:r>
                                <w:t>in</w:t>
                              </w:r>
                              <w:r>
                                <w:rPr>
                                  <w:spacing w:val="-1"/>
                                </w:rPr>
                                <w:t xml:space="preserve"> </w:t>
                              </w:r>
                              <w:r>
                                <w:t>the</w:t>
                              </w:r>
                              <w:r>
                                <w:rPr>
                                  <w:spacing w:val="-4"/>
                                </w:rPr>
                                <w:t xml:space="preserve"> </w:t>
                              </w:r>
                              <w:r>
                                <w:t>column</w:t>
                              </w:r>
                              <w:r>
                                <w:rPr>
                                  <w:spacing w:val="-2"/>
                                </w:rPr>
                                <w:t xml:space="preserve"> </w:t>
                              </w:r>
                              <w:r>
                                <w:t>to</w:t>
                              </w:r>
                              <w:r>
                                <w:rPr>
                                  <w:spacing w:val="-2"/>
                                </w:rPr>
                                <w:t xml:space="preserve"> </w:t>
                              </w:r>
                              <w:r>
                                <w:t>the</w:t>
                              </w:r>
                              <w:r>
                                <w:rPr>
                                  <w:spacing w:val="-1"/>
                                </w:rPr>
                                <w:t xml:space="preserve"> </w:t>
                              </w:r>
                              <w:r>
                                <w:t>left</w:t>
                              </w:r>
                              <w:r>
                                <w:rPr>
                                  <w:spacing w:val="-3"/>
                                </w:rPr>
                                <w:t xml:space="preserve"> </w:t>
                              </w:r>
                              <w:r>
                                <w:t>and</w:t>
                              </w:r>
                              <w:r>
                                <w:rPr>
                                  <w:spacing w:val="-3"/>
                                </w:rPr>
                                <w:t xml:space="preserve"> </w:t>
                              </w:r>
                              <w:r>
                                <w:t>the</w:t>
                              </w:r>
                              <w:r>
                                <w:rPr>
                                  <w:spacing w:val="-1"/>
                                </w:rPr>
                                <w:t xml:space="preserve"> </w:t>
                              </w:r>
                              <w:r>
                                <w:t>exception</w:t>
                              </w:r>
                              <w:r>
                                <w:rPr>
                                  <w:spacing w:val="-2"/>
                                </w:rPr>
                                <w:t xml:space="preserve"> </w:t>
                              </w:r>
                              <w:r>
                                <w:t>in</w:t>
                              </w:r>
                              <w:r>
                                <w:rPr>
                                  <w:spacing w:val="-4"/>
                                </w:rPr>
                                <w:t xml:space="preserve"> </w:t>
                              </w:r>
                              <w:r>
                                <w:t>the</w:t>
                              </w:r>
                              <w:r>
                                <w:rPr>
                                  <w:spacing w:val="-1"/>
                                </w:rPr>
                                <w:t xml:space="preserve"> </w:t>
                              </w:r>
                              <w:r>
                                <w:t>column</w:t>
                              </w:r>
                              <w:r>
                                <w:rPr>
                                  <w:spacing w:val="-4"/>
                                </w:rPr>
                                <w:t xml:space="preserve"> </w:t>
                              </w:r>
                              <w:r>
                                <w:t>to</w:t>
                              </w:r>
                              <w:r>
                                <w:rPr>
                                  <w:spacing w:val="-2"/>
                                </w:rPr>
                                <w:t xml:space="preserve"> </w:t>
                              </w:r>
                              <w:r>
                                <w:t>the</w:t>
                              </w:r>
                              <w:r>
                                <w:rPr>
                                  <w:spacing w:val="-1"/>
                                </w:rPr>
                                <w:t xml:space="preserve"> </w:t>
                              </w:r>
                              <w:r>
                                <w:t>right.</w:t>
                              </w:r>
                              <w:r>
                                <w:rPr>
                                  <w:spacing w:val="40"/>
                                </w:rPr>
                                <w:t xml:space="preserve"> </w:t>
                              </w:r>
                              <w:r>
                                <w:t>Responses</w:t>
                              </w:r>
                              <w:r>
                                <w:rPr>
                                  <w:spacing w:val="-3"/>
                                </w:rPr>
                                <w:t xml:space="preserve"> </w:t>
                              </w:r>
                              <w:r>
                                <w:t>may</w:t>
                              </w:r>
                              <w:r>
                                <w:rPr>
                                  <w:spacing w:val="-3"/>
                                </w:rPr>
                                <w:t xml:space="preserve"> </w:t>
                              </w:r>
                              <w:r>
                                <w:t>be typed or hand-written.</w:t>
                              </w:r>
                              <w:r>
                                <w:rPr>
                                  <w:spacing w:val="40"/>
                                </w:rPr>
                                <w:t xml:space="preserve"> </w:t>
                              </w:r>
                              <w:r>
                                <w:t>Handwritten responses must be legible.</w:t>
                              </w:r>
                              <w:r>
                                <w:rPr>
                                  <w:spacing w:val="40"/>
                                </w:rPr>
                                <w:t xml:space="preserve"> </w:t>
                              </w:r>
                              <w:r>
                                <w:t>If additional space is needed, please print a duplicate copy of this sheet.</w:t>
                              </w:r>
                              <w:r>
                                <w:rPr>
                                  <w:spacing w:val="40"/>
                                </w:rPr>
                                <w:t xml:space="preserve"> </w:t>
                              </w:r>
                              <w:r>
                                <w:t>"Bidder’s Exceptions" page(s) should be returned with the bid submittal.</w:t>
                              </w:r>
                            </w:p>
                            <w:p w14:paraId="2B586846" w14:textId="77777777" w:rsidR="00E674E6" w:rsidRDefault="00E674E6" w:rsidP="00E674E6">
                              <w:pPr>
                                <w:spacing w:before="165" w:line="265" w:lineRule="exact"/>
                              </w:pPr>
                              <w:r>
                                <w:rPr>
                                  <w:spacing w:val="-2"/>
                                </w:rPr>
                                <w:t>Examples:</w:t>
                              </w:r>
                            </w:p>
                          </w:txbxContent>
                        </wps:txbx>
                        <wps:bodyPr wrap="square" lIns="0" tIns="0" rIns="0" bIns="0" rtlCol="0">
                          <a:noAutofit/>
                        </wps:bodyPr>
                      </wps:wsp>
                      <wps:wsp>
                        <wps:cNvPr id="27" name="Textbox 27"/>
                        <wps:cNvSpPr txBox="1"/>
                        <wps:spPr>
                          <a:xfrm>
                            <a:off x="74676" y="1167383"/>
                            <a:ext cx="191135" cy="140335"/>
                          </a:xfrm>
                          <a:prstGeom prst="rect">
                            <a:avLst/>
                          </a:prstGeom>
                        </wps:spPr>
                        <wps:txbx>
                          <w:txbxContent>
                            <w:p w14:paraId="79A5160D" w14:textId="77777777" w:rsidR="00E674E6" w:rsidRDefault="00E674E6" w:rsidP="00E674E6">
                              <w:pPr>
                                <w:spacing w:line="221" w:lineRule="exact"/>
                              </w:pPr>
                              <w:r>
                                <w:rPr>
                                  <w:spacing w:val="-5"/>
                                </w:rPr>
                                <w:t>1.6</w:t>
                              </w:r>
                            </w:p>
                          </w:txbxContent>
                        </wps:txbx>
                        <wps:bodyPr wrap="square" lIns="0" tIns="0" rIns="0" bIns="0" rtlCol="0">
                          <a:noAutofit/>
                        </wps:bodyPr>
                      </wps:wsp>
                      <wps:wsp>
                        <wps:cNvPr id="28" name="Textbox 28"/>
                        <wps:cNvSpPr txBox="1"/>
                        <wps:spPr>
                          <a:xfrm>
                            <a:off x="1446530" y="1167383"/>
                            <a:ext cx="1582420" cy="140335"/>
                          </a:xfrm>
                          <a:prstGeom prst="rect">
                            <a:avLst/>
                          </a:prstGeom>
                        </wps:spPr>
                        <wps:txbx>
                          <w:txbxContent>
                            <w:p w14:paraId="4D4BDBA5" w14:textId="77777777" w:rsidR="00E674E6" w:rsidRDefault="00E674E6" w:rsidP="00E674E6">
                              <w:pPr>
                                <w:spacing w:line="221" w:lineRule="exact"/>
                              </w:pPr>
                              <w:r>
                                <w:t>Engine</w:t>
                              </w:r>
                              <w:r>
                                <w:rPr>
                                  <w:spacing w:val="-4"/>
                                </w:rPr>
                                <w:t xml:space="preserve"> </w:t>
                              </w:r>
                              <w:r>
                                <w:t>has</w:t>
                              </w:r>
                              <w:r>
                                <w:rPr>
                                  <w:spacing w:val="-3"/>
                                </w:rPr>
                                <w:t xml:space="preserve"> </w:t>
                              </w:r>
                              <w:r>
                                <w:t>325</w:t>
                              </w:r>
                              <w:r>
                                <w:rPr>
                                  <w:spacing w:val="-4"/>
                                </w:rPr>
                                <w:t xml:space="preserve"> </w:t>
                              </w:r>
                              <w:r>
                                <w:rPr>
                                  <w:spacing w:val="-2"/>
                                </w:rPr>
                                <w:t>horsepower</w:t>
                              </w:r>
                            </w:p>
                          </w:txbxContent>
                        </wps:txbx>
                        <wps:bodyPr wrap="square" lIns="0" tIns="0" rIns="0" bIns="0" rtlCol="0">
                          <a:noAutofit/>
                        </wps:bodyPr>
                      </wps:wsp>
                      <wps:wsp>
                        <wps:cNvPr id="29" name="Textbox 29"/>
                        <wps:cNvSpPr txBox="1"/>
                        <wps:spPr>
                          <a:xfrm>
                            <a:off x="74676" y="1453896"/>
                            <a:ext cx="367665" cy="140335"/>
                          </a:xfrm>
                          <a:prstGeom prst="rect">
                            <a:avLst/>
                          </a:prstGeom>
                        </wps:spPr>
                        <wps:txbx>
                          <w:txbxContent>
                            <w:p w14:paraId="72362A92" w14:textId="77777777" w:rsidR="00E674E6" w:rsidRDefault="00E674E6" w:rsidP="00E674E6">
                              <w:pPr>
                                <w:spacing w:line="221" w:lineRule="exact"/>
                              </w:pPr>
                              <w:r>
                                <w:rPr>
                                  <w:spacing w:val="-2"/>
                                </w:rPr>
                                <w:t>1.18.3</w:t>
                              </w:r>
                            </w:p>
                          </w:txbxContent>
                        </wps:txbx>
                        <wps:bodyPr wrap="square" lIns="0" tIns="0" rIns="0" bIns="0" rtlCol="0">
                          <a:noAutofit/>
                        </wps:bodyPr>
                      </wps:wsp>
                      <wps:wsp>
                        <wps:cNvPr id="30" name="Textbox 30"/>
                        <wps:cNvSpPr txBox="1"/>
                        <wps:spPr>
                          <a:xfrm>
                            <a:off x="1446530" y="1453896"/>
                            <a:ext cx="2038350" cy="140335"/>
                          </a:xfrm>
                          <a:prstGeom prst="rect">
                            <a:avLst/>
                          </a:prstGeom>
                        </wps:spPr>
                        <wps:txbx>
                          <w:txbxContent>
                            <w:p w14:paraId="230C16E1" w14:textId="77777777" w:rsidR="00E674E6" w:rsidRDefault="00E674E6" w:rsidP="00E674E6">
                              <w:pPr>
                                <w:spacing w:line="221" w:lineRule="exact"/>
                              </w:pPr>
                              <w:r>
                                <w:t>Batteries</w:t>
                              </w:r>
                              <w:r>
                                <w:rPr>
                                  <w:spacing w:val="-2"/>
                                </w:rPr>
                                <w:t xml:space="preserve"> </w:t>
                              </w:r>
                              <w:r>
                                <w:t>have</w:t>
                              </w:r>
                              <w:r>
                                <w:rPr>
                                  <w:spacing w:val="-5"/>
                                </w:rPr>
                                <w:t xml:space="preserve"> </w:t>
                              </w:r>
                              <w:r>
                                <w:t>2000</w:t>
                              </w:r>
                              <w:r>
                                <w:rPr>
                                  <w:spacing w:val="-4"/>
                                </w:rPr>
                                <w:t xml:space="preserve"> </w:t>
                              </w:r>
                              <w:r>
                                <w:t>CCA</w:t>
                              </w:r>
                              <w:r>
                                <w:rPr>
                                  <w:spacing w:val="-2"/>
                                </w:rPr>
                                <w:t xml:space="preserve"> combined.</w:t>
                              </w:r>
                            </w:p>
                          </w:txbxContent>
                        </wps:txbx>
                        <wps:bodyPr wrap="square" lIns="0" tIns="0" rIns="0" bIns="0" rtlCol="0">
                          <a:noAutofit/>
                        </wps:bodyPr>
                      </wps:wsp>
                      <wps:wsp>
                        <wps:cNvPr id="31" name="Textbox 31"/>
                        <wps:cNvSpPr txBox="1"/>
                        <wps:spPr>
                          <a:xfrm>
                            <a:off x="74676" y="1740789"/>
                            <a:ext cx="297815" cy="140335"/>
                          </a:xfrm>
                          <a:prstGeom prst="rect">
                            <a:avLst/>
                          </a:prstGeom>
                        </wps:spPr>
                        <wps:txbx>
                          <w:txbxContent>
                            <w:p w14:paraId="21D688B0" w14:textId="77777777" w:rsidR="00E674E6" w:rsidRDefault="00E674E6" w:rsidP="00E674E6">
                              <w:pPr>
                                <w:spacing w:line="221" w:lineRule="exact"/>
                              </w:pPr>
                              <w:r>
                                <w:rPr>
                                  <w:spacing w:val="-2"/>
                                </w:rPr>
                                <w:t>2.2.8</w:t>
                              </w:r>
                            </w:p>
                          </w:txbxContent>
                        </wps:txbx>
                        <wps:bodyPr wrap="square" lIns="0" tIns="0" rIns="0" bIns="0" rtlCol="0">
                          <a:noAutofit/>
                        </wps:bodyPr>
                      </wps:wsp>
                      <wps:wsp>
                        <wps:cNvPr id="32" name="Textbox 32"/>
                        <wps:cNvSpPr txBox="1"/>
                        <wps:spPr>
                          <a:xfrm>
                            <a:off x="1446530" y="1740789"/>
                            <a:ext cx="2614295" cy="140335"/>
                          </a:xfrm>
                          <a:prstGeom prst="rect">
                            <a:avLst/>
                          </a:prstGeom>
                        </wps:spPr>
                        <wps:txbx>
                          <w:txbxContent>
                            <w:p w14:paraId="3E467E56" w14:textId="77777777" w:rsidR="00E674E6" w:rsidRDefault="00E674E6" w:rsidP="00E674E6">
                              <w:pPr>
                                <w:spacing w:line="221" w:lineRule="exact"/>
                              </w:pPr>
                              <w:r>
                                <w:t>Crossmembers</w:t>
                              </w:r>
                              <w:r>
                                <w:rPr>
                                  <w:spacing w:val="-4"/>
                                </w:rPr>
                                <w:t xml:space="preserve"> </w:t>
                              </w:r>
                              <w:r>
                                <w:t>are</w:t>
                              </w:r>
                              <w:r>
                                <w:rPr>
                                  <w:spacing w:val="-5"/>
                                </w:rPr>
                                <w:t xml:space="preserve"> </w:t>
                              </w:r>
                              <w:r>
                                <w:t>4”</w:t>
                              </w:r>
                              <w:r>
                                <w:rPr>
                                  <w:spacing w:val="-3"/>
                                </w:rPr>
                                <w:t xml:space="preserve"> </w:t>
                              </w:r>
                              <w:r>
                                <w:t>channel</w:t>
                              </w:r>
                              <w:r>
                                <w:rPr>
                                  <w:spacing w:val="-4"/>
                                </w:rPr>
                                <w:t xml:space="preserve"> </w:t>
                              </w:r>
                              <w:r>
                                <w:t>on</w:t>
                              </w:r>
                              <w:r>
                                <w:rPr>
                                  <w:spacing w:val="-6"/>
                                </w:rPr>
                                <w:t xml:space="preserve"> </w:t>
                              </w:r>
                              <w:r>
                                <w:t>12”</w:t>
                              </w:r>
                              <w:r>
                                <w:rPr>
                                  <w:spacing w:val="-2"/>
                                </w:rPr>
                                <w:t xml:space="preserve"> centers.</w:t>
                              </w:r>
                            </w:p>
                          </w:txbxContent>
                        </wps:txbx>
                        <wps:bodyPr wrap="square" lIns="0" tIns="0" rIns="0" bIns="0" rtlCol="0">
                          <a:noAutofit/>
                        </wps:bodyPr>
                      </wps:wsp>
                    </wpg:wgp>
                  </a:graphicData>
                </a:graphic>
              </wp:anchor>
            </w:drawing>
          </mc:Choice>
          <mc:Fallback>
            <w:pict>
              <v:group w14:anchorId="328CE85E" id="Group 24" o:spid="_x0000_s1026" style="position:absolute;margin-left:30.1pt;margin-top:14.7pt;width:551.9pt;height:165.4pt;z-index:-251657216;mso-wrap-distance-left:0;mso-wrap-distance-right:0;mso-position-horizontal-relative:page" coordsize="70091,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">
                <v:shape id="Graphic 25" o:spid="_x0000_s1027" style="position:absolute;width:70091;height:21005;visibility:visible;mso-wrap-style:square;v-text-anchor:top" coordsize="7009130,210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" path="m6096,1141488r-6096,l,1427988r,284988l6096,1712976r,-284988l6096,1141488xem6096,569988r-6096,l,856488r,284988l6096,1141476r,-284988l6096,569988xem989380,1861185r-914704,l74676,1870329r914704,l989380,1861185xem989380,1574292r-914704,l74676,1583436r914704,l989380,1574292xem989380,1287780r-914704,l74676,1296924r914704,l989380,1287780xem6933819,1861185r-5487289,l1446530,1870329r5487289,l6933819,1861185xem6933819,1574292r-5487289,l1446530,1583436r5487289,l6933819,1574292xem6933819,1287780r-5487289,l1446530,1296924r5487289,l6933819,1287780xem7008622,1713052r-6096,l7002526,1897773r,196584l6096,2094357r,-196584l6096,1713052r-6096,l,1897773r,196584l,2100453r6096,l7002526,2100453r6096,l7008622,2094357r,-196584l7008622,1713052xem7008622,1141488r-6096,l7002526,1427988r,284988l7008622,1712976r,-284988l7008622,1141488xem7008622,569988r-6096,l7002526,856488r,284988l7008622,1141476r,-284988l7008622,569988xem7008622,r-6096,l6096,,,,,6096,,202692,,387096,,569976r6096,l6096,387096r,-184404l6096,6096r6996430,l7002526,202692r,184404l7002526,569976r6096,l7008622,387096r,-184404l7008622,6096r,-6096xe" fillcolor="black" stroked="f">
                  <v:path arrowok="t"/>
                </v:shape>
                <v:shapetype id="_x0000_t202" coordsize="21600,21600" o:spt="202" path="m,l,21600r21600,l21600,xe">
                  <v:stroke joinstyle="miter"/>
                  <v:path gradientshapeok="t" o:connecttype="rect"/>
                </v:shapetype>
                <v:shape id="Textbox 26" o:spid="_x0000_s1028" type="#_x0000_t202" style="position:absolute;left:746;top:457;width:67787;height:9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86269FE" w14:textId="77777777" w:rsidR="00E674E6" w:rsidRDefault="00E674E6" w:rsidP="00E674E6">
                        <w:pPr>
                          <w:spacing w:line="225" w:lineRule="exact"/>
                        </w:pPr>
                        <w:r>
                          <w:rPr>
                            <w:b/>
                          </w:rPr>
                          <w:t>Instructions:</w:t>
                        </w:r>
                        <w:r>
                          <w:rPr>
                            <w:b/>
                            <w:spacing w:val="-5"/>
                          </w:rPr>
                          <w:t xml:space="preserve"> </w:t>
                        </w:r>
                        <w:r>
                          <w:t>Bidder</w:t>
                        </w:r>
                        <w:r>
                          <w:rPr>
                            <w:spacing w:val="-4"/>
                          </w:rPr>
                          <w:t xml:space="preserve"> </w:t>
                        </w:r>
                        <w:r>
                          <w:t>should</w:t>
                        </w:r>
                        <w:r>
                          <w:rPr>
                            <w:spacing w:val="-4"/>
                          </w:rPr>
                          <w:t xml:space="preserve"> </w:t>
                        </w:r>
                        <w:r>
                          <w:t>note</w:t>
                        </w:r>
                        <w:r>
                          <w:rPr>
                            <w:spacing w:val="-5"/>
                          </w:rPr>
                          <w:t xml:space="preserve"> </w:t>
                        </w:r>
                        <w:r>
                          <w:t>all</w:t>
                        </w:r>
                        <w:r>
                          <w:rPr>
                            <w:spacing w:val="-4"/>
                          </w:rPr>
                          <w:t xml:space="preserve"> </w:t>
                        </w:r>
                        <w:r>
                          <w:t>exceptions</w:t>
                        </w:r>
                        <w:r>
                          <w:rPr>
                            <w:spacing w:val="-4"/>
                          </w:rPr>
                          <w:t xml:space="preserve"> </w:t>
                        </w:r>
                        <w:r>
                          <w:t>in</w:t>
                        </w:r>
                        <w:r>
                          <w:rPr>
                            <w:spacing w:val="-6"/>
                          </w:rPr>
                          <w:t xml:space="preserve"> </w:t>
                        </w:r>
                        <w:r>
                          <w:t>space</w:t>
                        </w:r>
                        <w:r>
                          <w:rPr>
                            <w:spacing w:val="-4"/>
                          </w:rPr>
                          <w:t xml:space="preserve"> </w:t>
                        </w:r>
                        <w:r>
                          <w:t>provided</w:t>
                        </w:r>
                        <w:r>
                          <w:rPr>
                            <w:spacing w:val="-3"/>
                          </w:rPr>
                          <w:t xml:space="preserve"> </w:t>
                        </w:r>
                        <w:r>
                          <w:t>below.</w:t>
                        </w:r>
                        <w:r>
                          <w:rPr>
                            <w:spacing w:val="39"/>
                          </w:rPr>
                          <w:t xml:space="preserve"> </w:t>
                        </w:r>
                        <w:r>
                          <w:t>List</w:t>
                        </w:r>
                        <w:r>
                          <w:rPr>
                            <w:spacing w:val="-3"/>
                          </w:rPr>
                          <w:t xml:space="preserve"> </w:t>
                        </w:r>
                        <w:r>
                          <w:t>the</w:t>
                        </w:r>
                        <w:r>
                          <w:rPr>
                            <w:spacing w:val="-8"/>
                          </w:rPr>
                          <w:t xml:space="preserve"> </w:t>
                        </w:r>
                        <w:r>
                          <w:t>detail</w:t>
                        </w:r>
                        <w:r>
                          <w:rPr>
                            <w:spacing w:val="-4"/>
                          </w:rPr>
                          <w:t xml:space="preserve"> </w:t>
                        </w:r>
                        <w:r>
                          <w:t>number</w:t>
                        </w:r>
                        <w:r>
                          <w:rPr>
                            <w:spacing w:val="-4"/>
                          </w:rPr>
                          <w:t xml:space="preserve"> </w:t>
                        </w:r>
                        <w:r>
                          <w:t>from</w:t>
                        </w:r>
                        <w:r>
                          <w:rPr>
                            <w:spacing w:val="-5"/>
                          </w:rPr>
                          <w:t xml:space="preserve"> the</w:t>
                        </w:r>
                      </w:p>
                      <w:p w14:paraId="1288F62A" w14:textId="77777777" w:rsidR="00E674E6" w:rsidRDefault="00E674E6" w:rsidP="00E674E6">
                        <w:pPr>
                          <w:spacing w:before="22" w:line="256" w:lineRule="auto"/>
                        </w:pPr>
                        <w:r>
                          <w:t>aforementioned</w:t>
                        </w:r>
                        <w:r>
                          <w:rPr>
                            <w:spacing w:val="-4"/>
                          </w:rPr>
                          <w:t xml:space="preserve"> </w:t>
                        </w:r>
                        <w:r>
                          <w:t>specification</w:t>
                        </w:r>
                        <w:r>
                          <w:rPr>
                            <w:spacing w:val="-2"/>
                          </w:rPr>
                          <w:t xml:space="preserve"> </w:t>
                        </w:r>
                        <w:r>
                          <w:t>in</w:t>
                        </w:r>
                        <w:r>
                          <w:rPr>
                            <w:spacing w:val="-1"/>
                          </w:rPr>
                          <w:t xml:space="preserve"> </w:t>
                        </w:r>
                        <w:r>
                          <w:t>the</w:t>
                        </w:r>
                        <w:r>
                          <w:rPr>
                            <w:spacing w:val="-4"/>
                          </w:rPr>
                          <w:t xml:space="preserve"> </w:t>
                        </w:r>
                        <w:r>
                          <w:t>column</w:t>
                        </w:r>
                        <w:r>
                          <w:rPr>
                            <w:spacing w:val="-2"/>
                          </w:rPr>
                          <w:t xml:space="preserve"> </w:t>
                        </w:r>
                        <w:r>
                          <w:t>to</w:t>
                        </w:r>
                        <w:r>
                          <w:rPr>
                            <w:spacing w:val="-2"/>
                          </w:rPr>
                          <w:t xml:space="preserve"> </w:t>
                        </w:r>
                        <w:r>
                          <w:t>the</w:t>
                        </w:r>
                        <w:r>
                          <w:rPr>
                            <w:spacing w:val="-1"/>
                          </w:rPr>
                          <w:t xml:space="preserve"> </w:t>
                        </w:r>
                        <w:r>
                          <w:t>left</w:t>
                        </w:r>
                        <w:r>
                          <w:rPr>
                            <w:spacing w:val="-3"/>
                          </w:rPr>
                          <w:t xml:space="preserve"> </w:t>
                        </w:r>
                        <w:r>
                          <w:t>and</w:t>
                        </w:r>
                        <w:r>
                          <w:rPr>
                            <w:spacing w:val="-3"/>
                          </w:rPr>
                          <w:t xml:space="preserve"> </w:t>
                        </w:r>
                        <w:r>
                          <w:t>the</w:t>
                        </w:r>
                        <w:r>
                          <w:rPr>
                            <w:spacing w:val="-1"/>
                          </w:rPr>
                          <w:t xml:space="preserve"> </w:t>
                        </w:r>
                        <w:r>
                          <w:t>exception</w:t>
                        </w:r>
                        <w:r>
                          <w:rPr>
                            <w:spacing w:val="-2"/>
                          </w:rPr>
                          <w:t xml:space="preserve"> </w:t>
                        </w:r>
                        <w:r>
                          <w:t>in</w:t>
                        </w:r>
                        <w:r>
                          <w:rPr>
                            <w:spacing w:val="-4"/>
                          </w:rPr>
                          <w:t xml:space="preserve"> </w:t>
                        </w:r>
                        <w:r>
                          <w:t>the</w:t>
                        </w:r>
                        <w:r>
                          <w:rPr>
                            <w:spacing w:val="-1"/>
                          </w:rPr>
                          <w:t xml:space="preserve"> </w:t>
                        </w:r>
                        <w:r>
                          <w:t>column</w:t>
                        </w:r>
                        <w:r>
                          <w:rPr>
                            <w:spacing w:val="-4"/>
                          </w:rPr>
                          <w:t xml:space="preserve"> </w:t>
                        </w:r>
                        <w:r>
                          <w:t>to</w:t>
                        </w:r>
                        <w:r>
                          <w:rPr>
                            <w:spacing w:val="-2"/>
                          </w:rPr>
                          <w:t xml:space="preserve"> </w:t>
                        </w:r>
                        <w:r>
                          <w:t>the</w:t>
                        </w:r>
                        <w:r>
                          <w:rPr>
                            <w:spacing w:val="-1"/>
                          </w:rPr>
                          <w:t xml:space="preserve"> </w:t>
                        </w:r>
                        <w:r>
                          <w:t>right.</w:t>
                        </w:r>
                        <w:r>
                          <w:rPr>
                            <w:spacing w:val="40"/>
                          </w:rPr>
                          <w:t xml:space="preserve"> </w:t>
                        </w:r>
                        <w:r>
                          <w:t>Responses</w:t>
                        </w:r>
                        <w:r>
                          <w:rPr>
                            <w:spacing w:val="-3"/>
                          </w:rPr>
                          <w:t xml:space="preserve"> </w:t>
                        </w:r>
                        <w:r>
                          <w:t>may</w:t>
                        </w:r>
                        <w:r>
                          <w:rPr>
                            <w:spacing w:val="-3"/>
                          </w:rPr>
                          <w:t xml:space="preserve"> </w:t>
                        </w:r>
                        <w:r>
                          <w:t>be typed or hand-written.</w:t>
                        </w:r>
                        <w:r>
                          <w:rPr>
                            <w:spacing w:val="40"/>
                          </w:rPr>
                          <w:t xml:space="preserve"> </w:t>
                        </w:r>
                        <w:r>
                          <w:t>Handwritten responses must be legible.</w:t>
                        </w:r>
                        <w:r>
                          <w:rPr>
                            <w:spacing w:val="40"/>
                          </w:rPr>
                          <w:t xml:space="preserve"> </w:t>
                        </w:r>
                        <w:r>
                          <w:t>If additional space is needed, please print a duplicate copy of this sheet.</w:t>
                        </w:r>
                        <w:r>
                          <w:rPr>
                            <w:spacing w:val="40"/>
                          </w:rPr>
                          <w:t xml:space="preserve"> </w:t>
                        </w:r>
                        <w:r>
                          <w:t>"Bidder’s Exceptions" page(s) should be returned with the bid submittal.</w:t>
                        </w:r>
                      </w:p>
                      <w:p w14:paraId="2B586846" w14:textId="77777777" w:rsidR="00E674E6" w:rsidRDefault="00E674E6" w:rsidP="00E674E6">
                        <w:pPr>
                          <w:spacing w:before="165" w:line="265" w:lineRule="exact"/>
                        </w:pPr>
                        <w:r>
                          <w:rPr>
                            <w:spacing w:val="-2"/>
                          </w:rPr>
                          <w:t>Examples:</w:t>
                        </w:r>
                      </w:p>
                    </w:txbxContent>
                  </v:textbox>
                </v:shape>
                <v:shape id="Textbox 27" o:spid="_x0000_s1029" type="#_x0000_t202" style="position:absolute;left:746;top:11673;width:191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9A5160D" w14:textId="77777777" w:rsidR="00E674E6" w:rsidRDefault="00E674E6" w:rsidP="00E674E6">
                        <w:pPr>
                          <w:spacing w:line="221" w:lineRule="exact"/>
                        </w:pPr>
                        <w:r>
                          <w:rPr>
                            <w:spacing w:val="-5"/>
                          </w:rPr>
                          <w:t>1.6</w:t>
                        </w:r>
                      </w:p>
                    </w:txbxContent>
                  </v:textbox>
                </v:shape>
                <v:shape id="Textbox 28" o:spid="_x0000_s1030" type="#_x0000_t202" style="position:absolute;left:14465;top:11673;width:1582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D4BDBA5" w14:textId="77777777" w:rsidR="00E674E6" w:rsidRDefault="00E674E6" w:rsidP="00E674E6">
                        <w:pPr>
                          <w:spacing w:line="221" w:lineRule="exact"/>
                        </w:pPr>
                        <w:r>
                          <w:t>Engine</w:t>
                        </w:r>
                        <w:r>
                          <w:rPr>
                            <w:spacing w:val="-4"/>
                          </w:rPr>
                          <w:t xml:space="preserve"> </w:t>
                        </w:r>
                        <w:r>
                          <w:t>has</w:t>
                        </w:r>
                        <w:r>
                          <w:rPr>
                            <w:spacing w:val="-3"/>
                          </w:rPr>
                          <w:t xml:space="preserve"> </w:t>
                        </w:r>
                        <w:r>
                          <w:t>325</w:t>
                        </w:r>
                        <w:r>
                          <w:rPr>
                            <w:spacing w:val="-4"/>
                          </w:rPr>
                          <w:t xml:space="preserve"> </w:t>
                        </w:r>
                        <w:r>
                          <w:rPr>
                            <w:spacing w:val="-2"/>
                          </w:rPr>
                          <w:t>horsepower</w:t>
                        </w:r>
                      </w:p>
                    </w:txbxContent>
                  </v:textbox>
                </v:shape>
                <v:shape id="Textbox 29" o:spid="_x0000_s1031" type="#_x0000_t202" style="position:absolute;left:746;top:14538;width:3677;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2362A92" w14:textId="77777777" w:rsidR="00E674E6" w:rsidRDefault="00E674E6" w:rsidP="00E674E6">
                        <w:pPr>
                          <w:spacing w:line="221" w:lineRule="exact"/>
                        </w:pPr>
                        <w:r>
                          <w:rPr>
                            <w:spacing w:val="-2"/>
                          </w:rPr>
                          <w:t>1.18.3</w:t>
                        </w:r>
                      </w:p>
                    </w:txbxContent>
                  </v:textbox>
                </v:shape>
                <v:shape id="Textbox 30" o:spid="_x0000_s1032" type="#_x0000_t202" style="position:absolute;left:14465;top:14538;width:2038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30C16E1" w14:textId="77777777" w:rsidR="00E674E6" w:rsidRDefault="00E674E6" w:rsidP="00E674E6">
                        <w:pPr>
                          <w:spacing w:line="221" w:lineRule="exact"/>
                        </w:pPr>
                        <w:r>
                          <w:t>Batteries</w:t>
                        </w:r>
                        <w:r>
                          <w:rPr>
                            <w:spacing w:val="-2"/>
                          </w:rPr>
                          <w:t xml:space="preserve"> </w:t>
                        </w:r>
                        <w:r>
                          <w:t>have</w:t>
                        </w:r>
                        <w:r>
                          <w:rPr>
                            <w:spacing w:val="-5"/>
                          </w:rPr>
                          <w:t xml:space="preserve"> </w:t>
                        </w:r>
                        <w:r>
                          <w:t>2000</w:t>
                        </w:r>
                        <w:r>
                          <w:rPr>
                            <w:spacing w:val="-4"/>
                          </w:rPr>
                          <w:t xml:space="preserve"> </w:t>
                        </w:r>
                        <w:r>
                          <w:t>CCA</w:t>
                        </w:r>
                        <w:r>
                          <w:rPr>
                            <w:spacing w:val="-2"/>
                          </w:rPr>
                          <w:t xml:space="preserve"> combined.</w:t>
                        </w:r>
                      </w:p>
                    </w:txbxContent>
                  </v:textbox>
                </v:shape>
                <v:shape id="Textbox 31" o:spid="_x0000_s1033" type="#_x0000_t202" style="position:absolute;left:746;top:17407;width:297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1D688B0" w14:textId="77777777" w:rsidR="00E674E6" w:rsidRDefault="00E674E6" w:rsidP="00E674E6">
                        <w:pPr>
                          <w:spacing w:line="221" w:lineRule="exact"/>
                        </w:pPr>
                        <w:r>
                          <w:rPr>
                            <w:spacing w:val="-2"/>
                          </w:rPr>
                          <w:t>2.2.8</w:t>
                        </w:r>
                      </w:p>
                    </w:txbxContent>
                  </v:textbox>
                </v:shape>
                <v:shape id="Textbox 32" o:spid="_x0000_s1034" type="#_x0000_t202" style="position:absolute;left:14465;top:17407;width:2614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E467E56" w14:textId="77777777" w:rsidR="00E674E6" w:rsidRDefault="00E674E6" w:rsidP="00E674E6">
                        <w:pPr>
                          <w:spacing w:line="221" w:lineRule="exact"/>
                        </w:pPr>
                        <w:r>
                          <w:t>Crossmembers</w:t>
                        </w:r>
                        <w:r>
                          <w:rPr>
                            <w:spacing w:val="-4"/>
                          </w:rPr>
                          <w:t xml:space="preserve"> </w:t>
                        </w:r>
                        <w:r>
                          <w:t>are</w:t>
                        </w:r>
                        <w:r>
                          <w:rPr>
                            <w:spacing w:val="-5"/>
                          </w:rPr>
                          <w:t xml:space="preserve"> </w:t>
                        </w:r>
                        <w:r>
                          <w:t>4”</w:t>
                        </w:r>
                        <w:r>
                          <w:rPr>
                            <w:spacing w:val="-3"/>
                          </w:rPr>
                          <w:t xml:space="preserve"> </w:t>
                        </w:r>
                        <w:r>
                          <w:t>channel</w:t>
                        </w:r>
                        <w:r>
                          <w:rPr>
                            <w:spacing w:val="-4"/>
                          </w:rPr>
                          <w:t xml:space="preserve"> </w:t>
                        </w:r>
                        <w:r>
                          <w:t>on</w:t>
                        </w:r>
                        <w:r>
                          <w:rPr>
                            <w:spacing w:val="-6"/>
                          </w:rPr>
                          <w:t xml:space="preserve"> </w:t>
                        </w:r>
                        <w:r>
                          <w:t>12”</w:t>
                        </w:r>
                        <w:r>
                          <w:rPr>
                            <w:spacing w:val="-2"/>
                          </w:rPr>
                          <w:t xml:space="preserve"> centers.</w:t>
                        </w:r>
                      </w:p>
                    </w:txbxContent>
                  </v:textbox>
                </v:shape>
                <w10:wrap type="topAndBottom" anchorx="page"/>
              </v:group>
            </w:pict>
          </mc:Fallback>
        </mc:AlternateContent>
      </w:r>
    </w:p>
    <w:p w14:paraId="4EF6AC94" w14:textId="77777777" w:rsidR="00E674E6" w:rsidRPr="00E674E6" w:rsidRDefault="00E674E6" w:rsidP="00E674E6">
      <w:pPr>
        <w:widowControl w:val="0"/>
        <w:autoSpaceDE w:val="0"/>
        <w:autoSpaceDN w:val="0"/>
        <w:spacing w:before="160" w:after="0" w:line="240" w:lineRule="auto"/>
        <w:ind w:left="220"/>
        <w:rPr>
          <w:rFonts w:ascii="Calibri" w:eastAsia="Calibri" w:hAnsi="Calibri" w:cs="Calibri"/>
          <w:b/>
        </w:rPr>
      </w:pPr>
      <w:r w:rsidRPr="00E674E6">
        <w:rPr>
          <w:rFonts w:ascii="Calibri" w:eastAsia="Calibri" w:hAnsi="Calibri" w:cs="Calibri"/>
          <w:b/>
        </w:rPr>
        <w:t>Spec.</w:t>
      </w:r>
      <w:r w:rsidRPr="00E674E6">
        <w:rPr>
          <w:rFonts w:ascii="Calibri" w:eastAsia="Calibri" w:hAnsi="Calibri" w:cs="Calibri"/>
          <w:b/>
          <w:spacing w:val="-2"/>
        </w:rPr>
        <w:t xml:space="preserve"> /Detail</w:t>
      </w:r>
    </w:p>
    <w:p w14:paraId="72A141FB" w14:textId="2E26F841" w:rsidR="00E674E6" w:rsidRDefault="00E674E6" w:rsidP="00E674E6">
      <w:pPr>
        <w:widowControl w:val="0"/>
        <w:tabs>
          <w:tab w:val="left" w:pos="2380"/>
        </w:tabs>
        <w:autoSpaceDE w:val="0"/>
        <w:autoSpaceDN w:val="0"/>
        <w:spacing w:before="19" w:after="0" w:line="240" w:lineRule="auto"/>
        <w:ind w:left="220"/>
        <w:rPr>
          <w:b/>
          <w:sz w:val="20"/>
        </w:rPr>
      </w:pPr>
      <w:r w:rsidRPr="00E674E6">
        <w:rPr>
          <w:rFonts w:ascii="Calibri" w:eastAsia="Calibri" w:hAnsi="Calibri" w:cs="Calibri"/>
          <w:b/>
          <w:spacing w:val="-2"/>
        </w:rPr>
        <w:t>Reference</w:t>
      </w:r>
      <w:r w:rsidRPr="00E674E6">
        <w:rPr>
          <w:rFonts w:ascii="Calibri" w:eastAsia="Calibri" w:hAnsi="Calibri" w:cs="Calibri"/>
          <w:b/>
        </w:rPr>
        <w:tab/>
      </w:r>
      <w:r w:rsidRPr="00E674E6">
        <w:rPr>
          <w:rFonts w:ascii="Calibri" w:eastAsia="Calibri" w:hAnsi="Calibri" w:cs="Calibri"/>
          <w:b/>
          <w:spacing w:val="-2"/>
        </w:rPr>
        <w:t>Exception</w:t>
      </w:r>
      <w:r w:rsidRPr="00E674E6">
        <w:rPr>
          <w:rFonts w:ascii="Calibri" w:eastAsia="Calibri" w:hAnsi="Calibri" w:cs="Calibri"/>
          <w:noProof/>
        </w:rPr>
        <mc:AlternateContent>
          <mc:Choice Requires="wps">
            <w:drawing>
              <wp:anchor distT="0" distB="0" distL="0" distR="0" simplePos="0" relativeHeight="251660288" behindDoc="1" locked="0" layoutInCell="1" allowOverlap="1" wp14:anchorId="44682AAF" wp14:editId="6B3A5975">
                <wp:simplePos x="0" y="0"/>
                <wp:positionH relativeFrom="page">
                  <wp:posOffset>457200</wp:posOffset>
                </wp:positionH>
                <wp:positionV relativeFrom="paragraph">
                  <wp:posOffset>263074</wp:posOffset>
                </wp:positionV>
                <wp:extent cx="915035"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1CBA0A" id="Graphic 33" o:spid="_x0000_s1026" style="position:absolute;margin-left:36pt;margin-top:20.7pt;width:72.0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61312" behindDoc="1" locked="0" layoutInCell="1" allowOverlap="1" wp14:anchorId="3886CE32" wp14:editId="26A13533">
                <wp:simplePos x="0" y="0"/>
                <wp:positionH relativeFrom="page">
                  <wp:posOffset>1829054</wp:posOffset>
                </wp:positionH>
                <wp:positionV relativeFrom="paragraph">
                  <wp:posOffset>263074</wp:posOffset>
                </wp:positionV>
                <wp:extent cx="5487670"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3E0EDD" id="Graphic 34" o:spid="_x0000_s1026" style="position:absolute;margin-left:2in;margin-top:20.7pt;width:432.1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" path="m5487289,l,,,9144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62336" behindDoc="1" locked="0" layoutInCell="1" allowOverlap="1" wp14:anchorId="1182A19F" wp14:editId="5B7F1E29">
                <wp:simplePos x="0" y="0"/>
                <wp:positionH relativeFrom="page">
                  <wp:posOffset>457200</wp:posOffset>
                </wp:positionH>
                <wp:positionV relativeFrom="paragraph">
                  <wp:posOffset>548062</wp:posOffset>
                </wp:positionV>
                <wp:extent cx="915035"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4F2D39" id="Graphic 35" o:spid="_x0000_s1026" style="position:absolute;margin-left:36pt;margin-top:43.15pt;width:72.0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63360" behindDoc="1" locked="0" layoutInCell="1" allowOverlap="1" wp14:anchorId="36B4FD16" wp14:editId="585E07F0">
                <wp:simplePos x="0" y="0"/>
                <wp:positionH relativeFrom="page">
                  <wp:posOffset>1829054</wp:posOffset>
                </wp:positionH>
                <wp:positionV relativeFrom="paragraph">
                  <wp:posOffset>548062</wp:posOffset>
                </wp:positionV>
                <wp:extent cx="5487670"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AC80BF" id="Graphic 36" o:spid="_x0000_s1026" style="position:absolute;margin-left:2in;margin-top:43.15pt;width:432.1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" path="m5487289,l,,,9144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64384" behindDoc="1" locked="0" layoutInCell="1" allowOverlap="1" wp14:anchorId="2A635EF3" wp14:editId="413E652C">
                <wp:simplePos x="0" y="0"/>
                <wp:positionH relativeFrom="page">
                  <wp:posOffset>457200</wp:posOffset>
                </wp:positionH>
                <wp:positionV relativeFrom="paragraph">
                  <wp:posOffset>834574</wp:posOffset>
                </wp:positionV>
                <wp:extent cx="915035"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64EAB4" id="Graphic 37" o:spid="_x0000_s1026" style="position:absolute;margin-left:36pt;margin-top:65.7pt;width:72.05pt;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65408" behindDoc="1" locked="0" layoutInCell="1" allowOverlap="1" wp14:anchorId="11BC1B1C" wp14:editId="7868B7A4">
                <wp:simplePos x="0" y="0"/>
                <wp:positionH relativeFrom="page">
                  <wp:posOffset>1829054</wp:posOffset>
                </wp:positionH>
                <wp:positionV relativeFrom="paragraph">
                  <wp:posOffset>834574</wp:posOffset>
                </wp:positionV>
                <wp:extent cx="5487670"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517BF6" id="Graphic 38" o:spid="_x0000_s1026" style="position:absolute;margin-left:2in;margin-top:65.7pt;width:432.1pt;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" path="m5487289,l,,,9144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66432" behindDoc="1" locked="0" layoutInCell="1" allowOverlap="1" wp14:anchorId="645A10CD" wp14:editId="6E437CFC">
                <wp:simplePos x="0" y="0"/>
                <wp:positionH relativeFrom="page">
                  <wp:posOffset>457200</wp:posOffset>
                </wp:positionH>
                <wp:positionV relativeFrom="paragraph">
                  <wp:posOffset>1119562</wp:posOffset>
                </wp:positionV>
                <wp:extent cx="915035" cy="952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9DA459" id="Graphic 39" o:spid="_x0000_s1026" style="position:absolute;margin-left:36pt;margin-top:88.15pt;width:72.05pt;height:.75pt;z-index:-251650048;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67456" behindDoc="1" locked="0" layoutInCell="1" allowOverlap="1" wp14:anchorId="2E1EBAB2" wp14:editId="6BED0EE9">
                <wp:simplePos x="0" y="0"/>
                <wp:positionH relativeFrom="page">
                  <wp:posOffset>1829054</wp:posOffset>
                </wp:positionH>
                <wp:positionV relativeFrom="paragraph">
                  <wp:posOffset>1119562</wp:posOffset>
                </wp:positionV>
                <wp:extent cx="5487670" cy="952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BECC7B" id="Graphic 40" o:spid="_x0000_s1026" style="position:absolute;margin-left:2in;margin-top:88.15pt;width:432.1pt;height:.7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" path="m5487289,l,,,9144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68480" behindDoc="1" locked="0" layoutInCell="1" allowOverlap="1" wp14:anchorId="0061EF18" wp14:editId="481E154E">
                <wp:simplePos x="0" y="0"/>
                <wp:positionH relativeFrom="page">
                  <wp:posOffset>457200</wp:posOffset>
                </wp:positionH>
                <wp:positionV relativeFrom="paragraph">
                  <wp:posOffset>1406074</wp:posOffset>
                </wp:positionV>
                <wp:extent cx="915035" cy="952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332A46" id="Graphic 41" o:spid="_x0000_s1026" style="position:absolute;margin-left:36pt;margin-top:110.7pt;width:72.05pt;height:.75pt;z-index:-251648000;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69504" behindDoc="1" locked="0" layoutInCell="1" allowOverlap="1" wp14:anchorId="452423E9" wp14:editId="168269F4">
                <wp:simplePos x="0" y="0"/>
                <wp:positionH relativeFrom="page">
                  <wp:posOffset>1829054</wp:posOffset>
                </wp:positionH>
                <wp:positionV relativeFrom="paragraph">
                  <wp:posOffset>1406074</wp:posOffset>
                </wp:positionV>
                <wp:extent cx="5487670" cy="952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36A8CD" id="Graphic 42" o:spid="_x0000_s1026" style="position:absolute;margin-left:2in;margin-top:110.7pt;width:432.1pt;height:.75pt;z-index:-251646976;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" path="m5487289,l,,,9144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70528" behindDoc="1" locked="0" layoutInCell="1" allowOverlap="1" wp14:anchorId="242773FC" wp14:editId="189942D2">
                <wp:simplePos x="0" y="0"/>
                <wp:positionH relativeFrom="page">
                  <wp:posOffset>457200</wp:posOffset>
                </wp:positionH>
                <wp:positionV relativeFrom="paragraph">
                  <wp:posOffset>1691316</wp:posOffset>
                </wp:positionV>
                <wp:extent cx="915035" cy="952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3235C9" id="Graphic 43" o:spid="_x0000_s1026" style="position:absolute;margin-left:36pt;margin-top:133.15pt;width:72.05pt;height:.75pt;z-index:-251645952;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71552" behindDoc="1" locked="0" layoutInCell="1" allowOverlap="1" wp14:anchorId="4AA53593" wp14:editId="3F052696">
                <wp:simplePos x="0" y="0"/>
                <wp:positionH relativeFrom="page">
                  <wp:posOffset>1829054</wp:posOffset>
                </wp:positionH>
                <wp:positionV relativeFrom="paragraph">
                  <wp:posOffset>1691316</wp:posOffset>
                </wp:positionV>
                <wp:extent cx="5487670" cy="952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04A9D2" id="Graphic 44" o:spid="_x0000_s1026" style="position:absolute;margin-left:2in;margin-top:133.15pt;width:432.1pt;height:.75pt;z-index:-251644928;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" path="m5487289,l,,,9144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72576" behindDoc="1" locked="0" layoutInCell="1" allowOverlap="1" wp14:anchorId="43A62EB2" wp14:editId="595A3336">
                <wp:simplePos x="0" y="0"/>
                <wp:positionH relativeFrom="page">
                  <wp:posOffset>457200</wp:posOffset>
                </wp:positionH>
                <wp:positionV relativeFrom="paragraph">
                  <wp:posOffset>1977828</wp:posOffset>
                </wp:positionV>
                <wp:extent cx="915035" cy="952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4E4B3B" id="Graphic 45" o:spid="_x0000_s1026" style="position:absolute;margin-left:36pt;margin-top:155.75pt;width:72.05pt;height:.75pt;z-index:-251643904;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73600" behindDoc="1" locked="0" layoutInCell="1" allowOverlap="1" wp14:anchorId="746B8292" wp14:editId="5B7D00B7">
                <wp:simplePos x="0" y="0"/>
                <wp:positionH relativeFrom="page">
                  <wp:posOffset>1829054</wp:posOffset>
                </wp:positionH>
                <wp:positionV relativeFrom="paragraph">
                  <wp:posOffset>1977828</wp:posOffset>
                </wp:positionV>
                <wp:extent cx="5487670" cy="952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089C9E" id="Graphic 46" o:spid="_x0000_s1026" style="position:absolute;margin-left:2in;margin-top:155.75pt;width:432.1pt;height:.75pt;z-index:-251642880;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" path="m5487289,l,,,9144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74624" behindDoc="1" locked="0" layoutInCell="1" allowOverlap="1" wp14:anchorId="6591590D" wp14:editId="14122922">
                <wp:simplePos x="0" y="0"/>
                <wp:positionH relativeFrom="page">
                  <wp:posOffset>457200</wp:posOffset>
                </wp:positionH>
                <wp:positionV relativeFrom="paragraph">
                  <wp:posOffset>2262816</wp:posOffset>
                </wp:positionV>
                <wp:extent cx="915035"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B61CE5" id="Graphic 47" o:spid="_x0000_s1026" style="position:absolute;margin-left:36pt;margin-top:178.15pt;width:72.05pt;height:.75pt;z-index:-251641856;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75648" behindDoc="1" locked="0" layoutInCell="1" allowOverlap="1" wp14:anchorId="17C0B5ED" wp14:editId="570FFDE4">
                <wp:simplePos x="0" y="0"/>
                <wp:positionH relativeFrom="page">
                  <wp:posOffset>1829054</wp:posOffset>
                </wp:positionH>
                <wp:positionV relativeFrom="paragraph">
                  <wp:posOffset>2262816</wp:posOffset>
                </wp:positionV>
                <wp:extent cx="5487670"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AE0DFA" id="Graphic 48" o:spid="_x0000_s1026" style="position:absolute;margin-left:2in;margin-top:178.15pt;width:432.1pt;height:.7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" path="m5487289,l,,,9144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76672" behindDoc="1" locked="0" layoutInCell="1" allowOverlap="1" wp14:anchorId="1B8C07E5" wp14:editId="66179D87">
                <wp:simplePos x="0" y="0"/>
                <wp:positionH relativeFrom="page">
                  <wp:posOffset>457200</wp:posOffset>
                </wp:positionH>
                <wp:positionV relativeFrom="paragraph">
                  <wp:posOffset>2547804</wp:posOffset>
                </wp:positionV>
                <wp:extent cx="915035"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3"/>
                              </a:lnTo>
                              <a:lnTo>
                                <a:pt x="914704" y="9143"/>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D4EFD2" id="Graphic 49" o:spid="_x0000_s1026" style="position:absolute;margin-left:36pt;margin-top:200.6pt;width:72.05pt;height:.75pt;z-index:-251639808;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" path="m914704,l,,,9143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77696" behindDoc="1" locked="0" layoutInCell="1" allowOverlap="1" wp14:anchorId="33032CDE" wp14:editId="1BDD1EE9">
                <wp:simplePos x="0" y="0"/>
                <wp:positionH relativeFrom="page">
                  <wp:posOffset>1829054</wp:posOffset>
                </wp:positionH>
                <wp:positionV relativeFrom="paragraph">
                  <wp:posOffset>2547804</wp:posOffset>
                </wp:positionV>
                <wp:extent cx="5487670" cy="952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3"/>
                              </a:lnTo>
                              <a:lnTo>
                                <a:pt x="5487289" y="9143"/>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ABDAC1" id="Graphic 50" o:spid="_x0000_s1026" style="position:absolute;margin-left:2in;margin-top:200.6pt;width:432.1pt;height:.75pt;z-index:-251638784;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" path="m5487289,l,,,9143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78720" behindDoc="1" locked="0" layoutInCell="1" allowOverlap="1" wp14:anchorId="0CF79775" wp14:editId="117A0992">
                <wp:simplePos x="0" y="0"/>
                <wp:positionH relativeFrom="page">
                  <wp:posOffset>457200</wp:posOffset>
                </wp:positionH>
                <wp:positionV relativeFrom="paragraph">
                  <wp:posOffset>2834316</wp:posOffset>
                </wp:positionV>
                <wp:extent cx="915035" cy="952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1035DE" id="Graphic 51" o:spid="_x0000_s1026" style="position:absolute;margin-left:36pt;margin-top:223.15pt;width:72.05pt;height:.75pt;z-index:-251637760;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79744" behindDoc="1" locked="0" layoutInCell="1" allowOverlap="1" wp14:anchorId="11CDE402" wp14:editId="22B0DC85">
                <wp:simplePos x="0" y="0"/>
                <wp:positionH relativeFrom="page">
                  <wp:posOffset>1829054</wp:posOffset>
                </wp:positionH>
                <wp:positionV relativeFrom="paragraph">
                  <wp:posOffset>2834316</wp:posOffset>
                </wp:positionV>
                <wp:extent cx="5487670" cy="95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981CE5" id="Graphic 52" o:spid="_x0000_s1026" style="position:absolute;margin-left:2in;margin-top:223.15pt;width:432.1pt;height:.75pt;z-index:-251636736;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" path="m5487289,l,,,9144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80768" behindDoc="1" locked="0" layoutInCell="1" allowOverlap="1" wp14:anchorId="7608B234" wp14:editId="46A97791">
                <wp:simplePos x="0" y="0"/>
                <wp:positionH relativeFrom="page">
                  <wp:posOffset>457200</wp:posOffset>
                </wp:positionH>
                <wp:positionV relativeFrom="paragraph">
                  <wp:posOffset>3119304</wp:posOffset>
                </wp:positionV>
                <wp:extent cx="915035"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3"/>
                              </a:lnTo>
                              <a:lnTo>
                                <a:pt x="914704" y="9143"/>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B9CF05" id="Graphic 53" o:spid="_x0000_s1026" style="position:absolute;margin-left:36pt;margin-top:245.6pt;width:72.05pt;height:.75pt;z-index:-251635712;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" path="m914704,l,,,9143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81792" behindDoc="1" locked="0" layoutInCell="1" allowOverlap="1" wp14:anchorId="6E5CC71F" wp14:editId="784FDB1B">
                <wp:simplePos x="0" y="0"/>
                <wp:positionH relativeFrom="page">
                  <wp:posOffset>1829054</wp:posOffset>
                </wp:positionH>
                <wp:positionV relativeFrom="paragraph">
                  <wp:posOffset>3119304</wp:posOffset>
                </wp:positionV>
                <wp:extent cx="5487670" cy="952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3"/>
                              </a:lnTo>
                              <a:lnTo>
                                <a:pt x="5487289" y="9143"/>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AD81C3" id="Graphic 54" o:spid="_x0000_s1026" style="position:absolute;margin-left:2in;margin-top:245.6pt;width:432.1pt;height:.75pt;z-index:-251634688;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" path="m5487289,l,,,9143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82816" behindDoc="1" locked="0" layoutInCell="1" allowOverlap="1" wp14:anchorId="2A959BE9" wp14:editId="488B1249">
                <wp:simplePos x="0" y="0"/>
                <wp:positionH relativeFrom="page">
                  <wp:posOffset>457200</wp:posOffset>
                </wp:positionH>
                <wp:positionV relativeFrom="paragraph">
                  <wp:posOffset>3405816</wp:posOffset>
                </wp:positionV>
                <wp:extent cx="915035" cy="952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B1DBC3" id="Graphic 55" o:spid="_x0000_s1026" style="position:absolute;margin-left:36pt;margin-top:268.15pt;width:72.05pt;height:.75pt;z-index:-251633664;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83840" behindDoc="1" locked="0" layoutInCell="1" allowOverlap="1" wp14:anchorId="1A494FCA" wp14:editId="0986C6FC">
                <wp:simplePos x="0" y="0"/>
                <wp:positionH relativeFrom="page">
                  <wp:posOffset>1829054</wp:posOffset>
                </wp:positionH>
                <wp:positionV relativeFrom="paragraph">
                  <wp:posOffset>3405816</wp:posOffset>
                </wp:positionV>
                <wp:extent cx="5487670" cy="9525"/>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64741F" id="Graphic 56" o:spid="_x0000_s1026" style="position:absolute;margin-left:2in;margin-top:268.15pt;width:432.1pt;height:.75pt;z-index:-251632640;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" path="m5487289,l,,,9144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84864" behindDoc="1" locked="0" layoutInCell="1" allowOverlap="1" wp14:anchorId="128C79C8" wp14:editId="3228A508">
                <wp:simplePos x="0" y="0"/>
                <wp:positionH relativeFrom="page">
                  <wp:posOffset>457200</wp:posOffset>
                </wp:positionH>
                <wp:positionV relativeFrom="paragraph">
                  <wp:posOffset>3691185</wp:posOffset>
                </wp:positionV>
                <wp:extent cx="915035" cy="952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3"/>
                              </a:lnTo>
                              <a:lnTo>
                                <a:pt x="914704" y="9143"/>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4792D8" id="Graphic 57" o:spid="_x0000_s1026" style="position:absolute;margin-left:36pt;margin-top:290.65pt;width:72.05pt;height:.75pt;z-index:-251631616;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" path="m914704,l,,,9143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85888" behindDoc="1" locked="0" layoutInCell="1" allowOverlap="1" wp14:anchorId="5C4FE04C" wp14:editId="7F5CACE1">
                <wp:simplePos x="0" y="0"/>
                <wp:positionH relativeFrom="page">
                  <wp:posOffset>1829054</wp:posOffset>
                </wp:positionH>
                <wp:positionV relativeFrom="paragraph">
                  <wp:posOffset>3691185</wp:posOffset>
                </wp:positionV>
                <wp:extent cx="5487670" cy="952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3"/>
                              </a:lnTo>
                              <a:lnTo>
                                <a:pt x="5487289" y="9143"/>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512FB4" id="Graphic 58" o:spid="_x0000_s1026" style="position:absolute;margin-left:2in;margin-top:290.65pt;width:432.1pt;height:.75pt;z-index:-251630592;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" path="m5487289,l,,,9143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86912" behindDoc="1" locked="0" layoutInCell="1" allowOverlap="1" wp14:anchorId="21613BCF" wp14:editId="2A4048A5">
                <wp:simplePos x="0" y="0"/>
                <wp:positionH relativeFrom="page">
                  <wp:posOffset>457200</wp:posOffset>
                </wp:positionH>
                <wp:positionV relativeFrom="paragraph">
                  <wp:posOffset>3977697</wp:posOffset>
                </wp:positionV>
                <wp:extent cx="915035" cy="9525"/>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253C82" id="Graphic 59" o:spid="_x0000_s1026" style="position:absolute;margin-left:36pt;margin-top:313.2pt;width:72.05pt;height:.75pt;z-index:-251629568;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87936" behindDoc="1" locked="0" layoutInCell="1" allowOverlap="1" wp14:anchorId="7F2FB09D" wp14:editId="63976C99">
                <wp:simplePos x="0" y="0"/>
                <wp:positionH relativeFrom="page">
                  <wp:posOffset>1829054</wp:posOffset>
                </wp:positionH>
                <wp:positionV relativeFrom="paragraph">
                  <wp:posOffset>3977697</wp:posOffset>
                </wp:positionV>
                <wp:extent cx="5487670" cy="9525"/>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02081C" id="Graphic 60" o:spid="_x0000_s1026" style="position:absolute;margin-left:2in;margin-top:313.2pt;width:432.1pt;height:.75pt;z-index:-251628544;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" path="m5487289,l,,,9144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88960" behindDoc="1" locked="0" layoutInCell="1" allowOverlap="1" wp14:anchorId="432E0345" wp14:editId="5740582A">
                <wp:simplePos x="0" y="0"/>
                <wp:positionH relativeFrom="page">
                  <wp:posOffset>457200</wp:posOffset>
                </wp:positionH>
                <wp:positionV relativeFrom="paragraph">
                  <wp:posOffset>4262685</wp:posOffset>
                </wp:positionV>
                <wp:extent cx="915035" cy="9525"/>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3"/>
                              </a:lnTo>
                              <a:lnTo>
                                <a:pt x="914704" y="9143"/>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FB9D70" id="Graphic 61" o:spid="_x0000_s1026" style="position:absolute;margin-left:36pt;margin-top:335.65pt;width:72.05pt;height:.75pt;z-index:-251627520;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" path="m914704,l,,,9143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89984" behindDoc="1" locked="0" layoutInCell="1" allowOverlap="1" wp14:anchorId="5A8324E3" wp14:editId="742B0C4D">
                <wp:simplePos x="0" y="0"/>
                <wp:positionH relativeFrom="page">
                  <wp:posOffset>1829054</wp:posOffset>
                </wp:positionH>
                <wp:positionV relativeFrom="paragraph">
                  <wp:posOffset>4262685</wp:posOffset>
                </wp:positionV>
                <wp:extent cx="5487670" cy="9525"/>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3"/>
                              </a:lnTo>
                              <a:lnTo>
                                <a:pt x="5487289" y="9143"/>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EEE122" id="Graphic 62" o:spid="_x0000_s1026" style="position:absolute;margin-left:2in;margin-top:335.65pt;width:432.1pt;height:.75pt;z-index:-251626496;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" path="m5487289,l,,,9143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91008" behindDoc="1" locked="0" layoutInCell="1" allowOverlap="1" wp14:anchorId="3283DF22" wp14:editId="0813EA41">
                <wp:simplePos x="0" y="0"/>
                <wp:positionH relativeFrom="page">
                  <wp:posOffset>457200</wp:posOffset>
                </wp:positionH>
                <wp:positionV relativeFrom="paragraph">
                  <wp:posOffset>4547673</wp:posOffset>
                </wp:positionV>
                <wp:extent cx="915035" cy="9525"/>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3"/>
                              </a:lnTo>
                              <a:lnTo>
                                <a:pt x="914704" y="9143"/>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4EE8F0" id="Graphic 63" o:spid="_x0000_s1026" style="position:absolute;margin-left:36pt;margin-top:358.1pt;width:72.05pt;height:.75pt;z-index:-251625472;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" path="m914704,l,,,9143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92032" behindDoc="1" locked="0" layoutInCell="1" allowOverlap="1" wp14:anchorId="7F0E7D5A" wp14:editId="69EBD94F">
                <wp:simplePos x="0" y="0"/>
                <wp:positionH relativeFrom="page">
                  <wp:posOffset>1829054</wp:posOffset>
                </wp:positionH>
                <wp:positionV relativeFrom="paragraph">
                  <wp:posOffset>4547673</wp:posOffset>
                </wp:positionV>
                <wp:extent cx="5487670" cy="952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3"/>
                              </a:lnTo>
                              <a:lnTo>
                                <a:pt x="5487289" y="9143"/>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8E0466" id="Graphic 64" o:spid="_x0000_s1026" style="position:absolute;margin-left:2in;margin-top:358.1pt;width:432.1pt;height:.75pt;z-index:-251624448;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" path="m5487289,l,,,9143r5487289,l5487289,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93056" behindDoc="1" locked="0" layoutInCell="1" allowOverlap="1" wp14:anchorId="17FC9008" wp14:editId="4F2E3EB3">
                <wp:simplePos x="0" y="0"/>
                <wp:positionH relativeFrom="page">
                  <wp:posOffset>457200</wp:posOffset>
                </wp:positionH>
                <wp:positionV relativeFrom="paragraph">
                  <wp:posOffset>4833766</wp:posOffset>
                </wp:positionV>
                <wp:extent cx="915035" cy="9525"/>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9525"/>
                        </a:xfrm>
                        <a:custGeom>
                          <a:avLst/>
                          <a:gdLst/>
                          <a:ahLst/>
                          <a:cxnLst/>
                          <a:rect l="l" t="t" r="r" b="b"/>
                          <a:pathLst>
                            <a:path w="915035" h="9525">
                              <a:moveTo>
                                <a:pt x="914704" y="0"/>
                              </a:moveTo>
                              <a:lnTo>
                                <a:pt x="0" y="0"/>
                              </a:lnTo>
                              <a:lnTo>
                                <a:pt x="0" y="9144"/>
                              </a:lnTo>
                              <a:lnTo>
                                <a:pt x="914704" y="9144"/>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A59B84" id="Graphic 65" o:spid="_x0000_s1026" style="position:absolute;margin-left:36pt;margin-top:380.6pt;width:72.05pt;height:.75pt;z-index:-251623424;visibility:visible;mso-wrap-style:square;mso-wrap-distance-left:0;mso-wrap-distance-top:0;mso-wrap-distance-right:0;mso-wrap-distance-bottom:0;mso-position-horizontal:absolute;mso-position-horizontal-relative:page;mso-position-vertical:absolute;mso-position-vertical-relative:text;v-text-anchor:top" coordsize="915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" path="m914704,l,,,9144r914704,l914704,xe" fillcolor="black" stroked="f">
                <v:path arrowok="t"/>
                <w10:wrap type="topAndBottom" anchorx="page"/>
              </v:shape>
            </w:pict>
          </mc:Fallback>
        </mc:AlternateContent>
      </w:r>
      <w:r w:rsidRPr="00E674E6">
        <w:rPr>
          <w:rFonts w:ascii="Calibri" w:eastAsia="Calibri" w:hAnsi="Calibri" w:cs="Calibri"/>
          <w:noProof/>
        </w:rPr>
        <mc:AlternateContent>
          <mc:Choice Requires="wps">
            <w:drawing>
              <wp:anchor distT="0" distB="0" distL="0" distR="0" simplePos="0" relativeHeight="251694080" behindDoc="1" locked="0" layoutInCell="1" allowOverlap="1" wp14:anchorId="3C2830EB" wp14:editId="6CE983AE">
                <wp:simplePos x="0" y="0"/>
                <wp:positionH relativeFrom="page">
                  <wp:posOffset>1829054</wp:posOffset>
                </wp:positionH>
                <wp:positionV relativeFrom="paragraph">
                  <wp:posOffset>4833766</wp:posOffset>
                </wp:positionV>
                <wp:extent cx="5487670" cy="9525"/>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9525"/>
                        </a:xfrm>
                        <a:custGeom>
                          <a:avLst/>
                          <a:gdLst/>
                          <a:ahLst/>
                          <a:cxnLst/>
                          <a:rect l="l" t="t" r="r" b="b"/>
                          <a:pathLst>
                            <a:path w="5487670" h="9525">
                              <a:moveTo>
                                <a:pt x="5487289" y="0"/>
                              </a:moveTo>
                              <a:lnTo>
                                <a:pt x="0" y="0"/>
                              </a:lnTo>
                              <a:lnTo>
                                <a:pt x="0" y="9144"/>
                              </a:lnTo>
                              <a:lnTo>
                                <a:pt x="5487289" y="9144"/>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9F8729" id="Graphic 66" o:spid="_x0000_s1026" style="position:absolute;margin-left:2in;margin-top:380.6pt;width:432.1pt;height:.75pt;z-index:-251622400;visibility:visible;mso-wrap-style:square;mso-wrap-distance-left:0;mso-wrap-distance-top:0;mso-wrap-distance-right:0;mso-wrap-distance-bottom:0;mso-position-horizontal:absolute;mso-position-horizontal-relative:page;mso-position-vertical:absolute;mso-position-vertical-relative:text;v-text-anchor:top" coordsize="5487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" path="m5487289,l,,,9144r5487289,l5487289,xe" fillcolor="black" stroked="f">
                <v:path arrowok="t"/>
                <w10:wrap type="topAndBottom" anchorx="page"/>
              </v:shape>
            </w:pict>
          </mc:Fallback>
        </mc:AlternateContent>
      </w:r>
    </w:p>
    <w:p w14:paraId="2F6D258F" w14:textId="77777777" w:rsidR="00E674E6" w:rsidRDefault="00E674E6" w:rsidP="00E674E6">
      <w:pPr>
        <w:pStyle w:val="BodyText"/>
        <w:spacing w:before="166"/>
        <w:rPr>
          <w:b/>
          <w:sz w:val="20"/>
        </w:rPr>
      </w:pPr>
    </w:p>
    <w:p w14:paraId="09469DAB" w14:textId="77777777" w:rsidR="00E674E6" w:rsidRDefault="00E674E6" w:rsidP="00E674E6">
      <w:pPr>
        <w:pStyle w:val="BodyText"/>
        <w:spacing w:before="168"/>
        <w:rPr>
          <w:b/>
          <w:sz w:val="20"/>
        </w:rPr>
      </w:pPr>
    </w:p>
    <w:p w14:paraId="751B5DDE" w14:textId="77777777" w:rsidR="00E674E6" w:rsidRDefault="00E674E6" w:rsidP="00E674E6">
      <w:pPr>
        <w:pStyle w:val="BodyText"/>
        <w:spacing w:before="166"/>
        <w:rPr>
          <w:b/>
          <w:sz w:val="20"/>
        </w:rPr>
      </w:pPr>
    </w:p>
    <w:p w14:paraId="35ED090E" w14:textId="77777777" w:rsidR="00E674E6" w:rsidRDefault="00E674E6" w:rsidP="00E674E6">
      <w:pPr>
        <w:pStyle w:val="BodyText"/>
        <w:spacing w:before="168"/>
        <w:rPr>
          <w:b/>
          <w:sz w:val="20"/>
        </w:rPr>
      </w:pPr>
    </w:p>
    <w:p w14:paraId="61813E38" w14:textId="77777777" w:rsidR="00E674E6" w:rsidRDefault="00E674E6" w:rsidP="00E674E6">
      <w:pPr>
        <w:pStyle w:val="BodyText"/>
        <w:spacing w:before="166"/>
        <w:rPr>
          <w:b/>
          <w:sz w:val="20"/>
        </w:rPr>
      </w:pPr>
    </w:p>
    <w:p w14:paraId="363CC5E8" w14:textId="77777777" w:rsidR="00E674E6" w:rsidRDefault="00E674E6" w:rsidP="00E674E6">
      <w:pPr>
        <w:pStyle w:val="BodyText"/>
        <w:spacing w:before="168"/>
        <w:rPr>
          <w:b/>
          <w:sz w:val="20"/>
        </w:rPr>
      </w:pPr>
    </w:p>
    <w:p w14:paraId="54812DC5" w14:textId="77777777" w:rsidR="00E674E6" w:rsidRDefault="00E674E6" w:rsidP="00E674E6">
      <w:pPr>
        <w:pStyle w:val="BodyText"/>
        <w:spacing w:before="166"/>
        <w:rPr>
          <w:b/>
          <w:sz w:val="20"/>
        </w:rPr>
      </w:pPr>
    </w:p>
    <w:p w14:paraId="7AC5CC42" w14:textId="77777777" w:rsidR="00E674E6" w:rsidRDefault="00E674E6" w:rsidP="00E674E6">
      <w:pPr>
        <w:pStyle w:val="BodyText"/>
        <w:spacing w:before="166"/>
        <w:rPr>
          <w:b/>
          <w:sz w:val="20"/>
        </w:rPr>
      </w:pPr>
    </w:p>
    <w:p w14:paraId="1139FD2F" w14:textId="77777777" w:rsidR="00E674E6" w:rsidRDefault="00E674E6" w:rsidP="00E674E6">
      <w:pPr>
        <w:pStyle w:val="BodyText"/>
        <w:spacing w:before="168"/>
        <w:rPr>
          <w:b/>
          <w:sz w:val="20"/>
        </w:rPr>
      </w:pPr>
    </w:p>
    <w:p w14:paraId="359D049F" w14:textId="77777777" w:rsidR="00E674E6" w:rsidRDefault="00E674E6"/>
    <w:sectPr w:rsidR="00E674E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8F6B33"/>
    <w:multiLevelType w:val="hybridMultilevel"/>
    <w:tmpl w:val="DF64A6D2"/>
    <w:lvl w:ilvl="0" w:tplc="7534C43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37D7E"/>
    <w:multiLevelType w:val="hybridMultilevel"/>
    <w:tmpl w:val="36A6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230176">
    <w:abstractNumId w:val="8"/>
  </w:num>
  <w:num w:numId="2" w16cid:durableId="267471826">
    <w:abstractNumId w:val="6"/>
  </w:num>
  <w:num w:numId="3" w16cid:durableId="1865245554">
    <w:abstractNumId w:val="5"/>
  </w:num>
  <w:num w:numId="4" w16cid:durableId="1219584899">
    <w:abstractNumId w:val="4"/>
  </w:num>
  <w:num w:numId="5" w16cid:durableId="1360668165">
    <w:abstractNumId w:val="7"/>
  </w:num>
  <w:num w:numId="6" w16cid:durableId="82848576">
    <w:abstractNumId w:val="3"/>
  </w:num>
  <w:num w:numId="7" w16cid:durableId="1291937286">
    <w:abstractNumId w:val="2"/>
  </w:num>
  <w:num w:numId="8" w16cid:durableId="1062946315">
    <w:abstractNumId w:val="1"/>
  </w:num>
  <w:num w:numId="9" w16cid:durableId="1058357464">
    <w:abstractNumId w:val="0"/>
  </w:num>
  <w:num w:numId="10" w16cid:durableId="1378696450">
    <w:abstractNumId w:val="10"/>
  </w:num>
  <w:num w:numId="11" w16cid:durableId="798844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8482E"/>
    <w:rsid w:val="0015074B"/>
    <w:rsid w:val="0029639D"/>
    <w:rsid w:val="00314833"/>
    <w:rsid w:val="00326F90"/>
    <w:rsid w:val="00743F3A"/>
    <w:rsid w:val="00950C61"/>
    <w:rsid w:val="00A9527F"/>
    <w:rsid w:val="00AA1D8D"/>
    <w:rsid w:val="00B47730"/>
    <w:rsid w:val="00CB0664"/>
    <w:rsid w:val="00E674E6"/>
    <w:rsid w:val="00F724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B9E53C"/>
  <w14:defaultImageDpi w14:val="300"/>
  <w15:docId w15:val="{BB9F0E0A-5DAA-477A-8152-D9B5093A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10CBD-9565-487D-80A3-7F3143D7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739</Words>
  <Characters>4184</Characters>
  <Application>Microsoft Office Word</Application>
  <DocSecurity>0</DocSecurity>
  <Lines>174</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Raymond McKnight (DOA)</cp:lastModifiedBy>
  <cp:revision>4</cp:revision>
  <dcterms:created xsi:type="dcterms:W3CDTF">2026-02-19T17:46:00Z</dcterms:created>
  <dcterms:modified xsi:type="dcterms:W3CDTF">2026-02-19T19:44:00Z</dcterms:modified>
  <cp:category/>
</cp:coreProperties>
</file>